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81E" w:rsidRDefault="00D7581E" w:rsidP="00D7581E">
      <w:pPr>
        <w:pStyle w:val="Heading1"/>
      </w:pPr>
      <w:r>
        <w:t>1</w:t>
      </w:r>
    </w:p>
    <w:p w:rsidR="00B24776" w:rsidRDefault="00B24776" w:rsidP="00D7581E">
      <w:pPr>
        <w:pStyle w:val="Heading4"/>
      </w:pPr>
      <w:r>
        <w:t>Increase means from a baseline</w:t>
      </w:r>
    </w:p>
    <w:p w:rsidR="00B24776" w:rsidRDefault="00B24776" w:rsidP="00B24776">
      <w:r>
        <w:rPr>
          <w:rStyle w:val="StyleStyleBold12pt"/>
        </w:rPr>
        <w:t>Rogers 5</w:t>
      </w:r>
      <w:r>
        <w:t xml:space="preserve"> Judge, STATE OF NEW YORK, ET AL., PETITIONERS v. U.S. ENVIRONMENTAL PROTECTION AGENCY, RESPONDENT, NSR MANUFACTURERS ROUNDTABLE, ET AL., INTERVENORS, 2005 U.S. App. LEXIS 12378, **; 60 ERC (BNA) 1791, 6/24, lexis</w:t>
      </w:r>
    </w:p>
    <w:p w:rsidR="00B24776" w:rsidRDefault="00B24776" w:rsidP="00B24776">
      <w:pPr>
        <w:rPr>
          <w:sz w:val="16"/>
        </w:rPr>
      </w:pPr>
      <w:r>
        <w:rPr>
          <w:sz w:val="16"/>
        </w:rPr>
        <w:t xml:space="preserve"> [**48]  Statutory Interpretation. </w:t>
      </w:r>
      <w:hyperlink r:id="rId10" w:anchor="clscc16" w:history="1">
        <w:r>
          <w:rPr>
            <w:rStyle w:val="Hyperlink"/>
            <w:sz w:val="16"/>
          </w:rPr>
          <w:t>HN16</w:t>
        </w:r>
      </w:hyperlink>
      <w:r>
        <w:rPr>
          <w:sz w:val="16"/>
        </w:rPr>
        <w:t xml:space="preserve">While the CAA defines a "modification" as any physical or operational change that "increases" emissions, it is silent on how to calculate such "increases" in emissions. </w:t>
      </w:r>
      <w:hyperlink r:id="rId11" w:history="1">
        <w:r>
          <w:rPr>
            <w:rStyle w:val="Hyperlink"/>
            <w:sz w:val="16"/>
          </w:rPr>
          <w:t>42 U.S.C. § 7411(a)(4)</w:t>
        </w:r>
      </w:hyperlink>
      <w:r>
        <w:rPr>
          <w:sz w:val="16"/>
        </w:rPr>
        <w:t xml:space="preserve">. According to government petitioners, the lack of a statutory definition does not render the term "increases" ambiguous, but merely compels the court to give the term its "ordinary meaning." See </w:t>
      </w:r>
      <w:hyperlink r:id="rId12" w:history="1">
        <w:r>
          <w:rPr>
            <w:rStyle w:val="Hyperlink"/>
            <w:sz w:val="16"/>
          </w:rPr>
          <w:t>Engine Mfrs.Ass'nv.S.Coast AirQualityMgmt.Dist., 541 U.S. 246, 124 S. Ct. 1756, 1761, 158 L. Ed. 2d 529(2004)</w:t>
        </w:r>
      </w:hyperlink>
      <w:r>
        <w:rPr>
          <w:sz w:val="16"/>
        </w:rPr>
        <w:t xml:space="preserve">; </w:t>
      </w:r>
      <w:hyperlink r:id="rId13" w:history="1">
        <w:r>
          <w:rPr>
            <w:rStyle w:val="Hyperlink"/>
            <w:sz w:val="16"/>
          </w:rPr>
          <w:t>Bluewater Network, 370 F.3d at 13</w:t>
        </w:r>
      </w:hyperlink>
      <w:r>
        <w:rPr>
          <w:sz w:val="16"/>
        </w:rPr>
        <w:t xml:space="preserve">; </w:t>
      </w:r>
      <w:hyperlink r:id="rId14" w:history="1">
        <w:r>
          <w:rPr>
            <w:rStyle w:val="Hyperlink"/>
            <w:sz w:val="16"/>
          </w:rPr>
          <w:t>Am. Fed'n of Gov't Employees v. Glickman, 342 U.S. App. D.C. 7, 215 F.3d 7, 10 [*23]  (D.C. Cir. 2000)</w:t>
        </w:r>
      </w:hyperlink>
      <w:r>
        <w:rPr>
          <w:sz w:val="16"/>
        </w:rPr>
        <w:t xml:space="preserve">. Relying on two "real world" analogies, government petitioners contend that </w:t>
      </w:r>
      <w:r>
        <w:rPr>
          <w:rStyle w:val="StyleBoldUnderline"/>
        </w:rPr>
        <w:t>the ordinary meaning of "</w:t>
      </w:r>
      <w:r>
        <w:rPr>
          <w:rStyle w:val="StyleBoldUnderline"/>
          <w:highlight w:val="yellow"/>
        </w:rPr>
        <w:t>increases" requires the baseline to be calculated from a period</w:t>
      </w:r>
      <w:r>
        <w:rPr>
          <w:rStyle w:val="StyleBoldUnderline"/>
        </w:rPr>
        <w:t xml:space="preserve"> immediately </w:t>
      </w:r>
      <w:r>
        <w:rPr>
          <w:rStyle w:val="StyleBoldUnderline"/>
          <w:highlight w:val="yellow"/>
        </w:rPr>
        <w:t>preceding</w:t>
      </w:r>
      <w:r>
        <w:rPr>
          <w:rStyle w:val="StyleBoldUnderline"/>
        </w:rPr>
        <w:t xml:space="preserve"> the </w:t>
      </w:r>
      <w:r>
        <w:rPr>
          <w:rStyle w:val="StyleBoldUnderline"/>
          <w:highlight w:val="yellow"/>
        </w:rPr>
        <w:t>change</w:t>
      </w:r>
      <w:r>
        <w:rPr>
          <w:sz w:val="16"/>
        </w:rPr>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w:t>
      </w:r>
      <w:r>
        <w:rPr>
          <w:rStyle w:val="StyleBoldUnderline"/>
          <w:highlight w:val="yellow"/>
        </w:rPr>
        <w:t>in determining whether a new engine "increases" the value of a car, the relevant baseline is the value</w:t>
      </w:r>
      <w:r>
        <w:rPr>
          <w:rStyle w:val="StyleBoldUnderline"/>
        </w:rPr>
        <w:t xml:space="preserve"> of the car immediately </w:t>
      </w:r>
      <w:r>
        <w:rPr>
          <w:rStyle w:val="StyleBoldUnderline"/>
          <w:highlight w:val="yellow"/>
        </w:rPr>
        <w:t>preceding</w:t>
      </w:r>
      <w:r>
        <w:rPr>
          <w:rStyle w:val="StyleBoldUnderline"/>
        </w:rPr>
        <w:t xml:space="preserve"> the replacement of the engine</w:t>
      </w:r>
      <w:r>
        <w:rPr>
          <w:sz w:val="16"/>
        </w:rPr>
        <w:t xml:space="preserve">, not the value of the car five or ten years ago when the engine was in perfect condition.  </w:t>
      </w:r>
    </w:p>
    <w:p w:rsidR="00B24776" w:rsidRPr="00327C8C" w:rsidRDefault="00B24776" w:rsidP="00B24776">
      <w:pPr>
        <w:rPr>
          <w:rFonts w:ascii="Times New Roman" w:eastAsia="Times New Roman" w:hAnsi="Times New Roman" w:cs="Times New Roman"/>
          <w:b/>
          <w:sz w:val="20"/>
          <w:szCs w:val="20"/>
          <w:lang w:eastAsia="ja-JP"/>
        </w:rPr>
      </w:pPr>
    </w:p>
    <w:p w:rsidR="00B24776" w:rsidRPr="0068511B" w:rsidRDefault="00B24776" w:rsidP="00B24776">
      <w:pPr>
        <w:pStyle w:val="Heading4"/>
        <w:rPr>
          <w:rFonts w:ascii="Times New Roman" w:hAnsi="Times New Roman" w:cs="Times New Roman"/>
        </w:rPr>
      </w:pPr>
      <w:r>
        <w:rPr>
          <w:rFonts w:ascii="Times New Roman" w:hAnsi="Times New Roman" w:cs="Times New Roman"/>
        </w:rPr>
        <w:t>Statutory restriction r</w:t>
      </w:r>
      <w:r w:rsidRPr="0068511B">
        <w:rPr>
          <w:rFonts w:ascii="Times New Roman" w:hAnsi="Times New Roman" w:cs="Times New Roman"/>
        </w:rPr>
        <w:t>equires reference to Legislation</w:t>
      </w:r>
    </w:p>
    <w:p w:rsidR="00B24776" w:rsidRPr="0068511B" w:rsidRDefault="00B24776" w:rsidP="00B24776">
      <w:pPr>
        <w:rPr>
          <w:rFonts w:ascii="Times New Roman" w:hAnsi="Times New Roman" w:cs="Times New Roman"/>
        </w:rPr>
      </w:pPr>
    </w:p>
    <w:p w:rsidR="00B24776" w:rsidRPr="0068511B" w:rsidRDefault="00B24776" w:rsidP="00B24776">
      <w:pPr>
        <w:rPr>
          <w:rStyle w:val="StyleStyleBold12pt"/>
          <w:rFonts w:ascii="Times New Roman" w:hAnsi="Times New Roman" w:cs="Times New Roman"/>
        </w:rPr>
      </w:pPr>
      <w:r w:rsidRPr="0068511B">
        <w:rPr>
          <w:rStyle w:val="StyleStyleBold12pt"/>
          <w:rFonts w:ascii="Times New Roman" w:hAnsi="Times New Roman" w:cs="Times New Roman"/>
        </w:rPr>
        <w:t>Black’s Law Dictionary 2013</w:t>
      </w:r>
    </w:p>
    <w:p w:rsidR="00B24776" w:rsidRPr="0068511B" w:rsidRDefault="00B24776" w:rsidP="00B24776">
      <w:pPr>
        <w:rPr>
          <w:rFonts w:ascii="Times New Roman" w:hAnsi="Times New Roman" w:cs="Times New Roman"/>
        </w:rPr>
      </w:pPr>
      <w:r w:rsidRPr="0068511B">
        <w:rPr>
          <w:rFonts w:ascii="Times New Roman" w:hAnsi="Times New Roman" w:cs="Times New Roman"/>
        </w:rPr>
        <w:t>(ONLINE LEGAL DICTIONARY 2</w:t>
      </w:r>
      <w:r w:rsidRPr="0068511B">
        <w:rPr>
          <w:rFonts w:ascii="Times New Roman" w:hAnsi="Times New Roman" w:cs="Times New Roman"/>
          <w:vertAlign w:val="superscript"/>
        </w:rPr>
        <w:t>nd</w:t>
      </w:r>
      <w:r w:rsidRPr="0068511B">
        <w:rPr>
          <w:rFonts w:ascii="Times New Roman" w:hAnsi="Times New Roman" w:cs="Times New Roman"/>
        </w:rPr>
        <w:t xml:space="preserve"> Edition, </w:t>
      </w:r>
      <w:hyperlink r:id="rId15" w:history="1">
        <w:r w:rsidRPr="0068511B">
          <w:rPr>
            <w:rStyle w:val="Hyperlink"/>
            <w:rFonts w:ascii="Times New Roman" w:hAnsi="Times New Roman" w:cs="Times New Roman"/>
          </w:rPr>
          <w:t>http://thelawdictionary.org/statutory-restriction/</w:t>
        </w:r>
      </w:hyperlink>
      <w:r w:rsidRPr="0068511B">
        <w:rPr>
          <w:rFonts w:ascii="Times New Roman" w:hAnsi="Times New Roman" w:cs="Times New Roman"/>
        </w:rPr>
        <w:t>)</w:t>
      </w:r>
    </w:p>
    <w:p w:rsidR="00B24776" w:rsidRPr="0068511B" w:rsidRDefault="00B24776" w:rsidP="00B24776">
      <w:pPr>
        <w:rPr>
          <w:rFonts w:ascii="Times New Roman" w:hAnsi="Times New Roman" w:cs="Times New Roman"/>
        </w:rPr>
      </w:pPr>
    </w:p>
    <w:p w:rsidR="00B24776" w:rsidRPr="0068511B" w:rsidRDefault="00B24776" w:rsidP="00B24776">
      <w:pPr>
        <w:rPr>
          <w:rFonts w:ascii="Times New Roman" w:hAnsi="Times New Roman" w:cs="Times New Roman"/>
          <w:sz w:val="12"/>
        </w:rPr>
      </w:pPr>
      <w:r w:rsidRPr="0068511B">
        <w:rPr>
          <w:rStyle w:val="StyleBoldUnderline"/>
          <w:rFonts w:ascii="Times New Roman" w:hAnsi="Times New Roman" w:cs="Times New Roman"/>
          <w:highlight w:val="yellow"/>
        </w:rPr>
        <w:t xml:space="preserve">What is STATUTORY RESTRICTION?¶ Limits or controls that have been place on activities by its ruling </w:t>
      </w:r>
      <w:hyperlink r:id="rId16" w:tooltip="The act of giving or enacting laws. State v. Hyde, 121 Ind. 20, 22 N. E. 044. &#10;" w:history="1">
        <w:r w:rsidRPr="0068511B">
          <w:rPr>
            <w:rStyle w:val="StyleBoldUnderline"/>
            <w:rFonts w:ascii="Times New Roman" w:hAnsi="Times New Roman" w:cs="Times New Roman"/>
            <w:highlight w:val="yellow"/>
          </w:rPr>
          <w:t>legislation</w:t>
        </w:r>
      </w:hyperlink>
      <w:r w:rsidRPr="0068511B">
        <w:rPr>
          <w:rFonts w:ascii="Times New Roman" w:hAnsi="Times New Roman" w:cs="Times New Roman"/>
        </w:rPr>
        <w:t>.</w:t>
      </w:r>
      <w:r w:rsidRPr="0068511B">
        <w:rPr>
          <w:rFonts w:ascii="Times New Roman" w:hAnsi="Times New Roman" w:cs="Times New Roman"/>
          <w:sz w:val="12"/>
        </w:rPr>
        <w:t xml:space="preserve">¶ </w:t>
      </w:r>
    </w:p>
    <w:p w:rsidR="00B24776" w:rsidRPr="00F31B6C" w:rsidRDefault="00B24776" w:rsidP="00B24776"/>
    <w:p w:rsidR="00B24776" w:rsidRDefault="00D7581E" w:rsidP="00B24776">
      <w:pPr>
        <w:pStyle w:val="Heading1"/>
      </w:pPr>
      <w:r>
        <w:lastRenderedPageBreak/>
        <w:t>2</w:t>
      </w:r>
    </w:p>
    <w:p w:rsidR="00B24776" w:rsidRDefault="00B24776" w:rsidP="00B24776">
      <w:pPr>
        <w:pStyle w:val="Heading4"/>
      </w:pPr>
      <w:r>
        <w:t>Pariah weapons regulation backfires- normalizes militarism and leads to worse forms of violence</w:t>
      </w:r>
    </w:p>
    <w:p w:rsidR="00B24776" w:rsidRDefault="00B24776" w:rsidP="00B24776">
      <w:r w:rsidRPr="007661CD">
        <w:rPr>
          <w:rStyle w:val="StyleStyleBold12pt"/>
        </w:rPr>
        <w:t>Cooper, 11</w:t>
      </w:r>
      <w:r w:rsidRPr="00D13CF4">
        <w:t xml:space="preserve"> -- </w:t>
      </w:r>
      <w:r>
        <w:t xml:space="preserve">University of Bradford </w:t>
      </w:r>
      <w:r w:rsidRPr="00D13CF4">
        <w:t>International Relations and Security Studies</w:t>
      </w:r>
      <w:r>
        <w:t xml:space="preserve"> Senior Lecturer</w:t>
      </w:r>
    </w:p>
    <w:p w:rsidR="00B24776" w:rsidRDefault="00B24776" w:rsidP="00B24776">
      <w:r w:rsidRPr="00D13CF4">
        <w:t xml:space="preserve">[Neil, </w:t>
      </w:r>
      <w:r>
        <w:t xml:space="preserve">PhD from </w:t>
      </w:r>
      <w:r w:rsidRPr="007661CD">
        <w:t>University of Kent at Canterbury</w:t>
      </w:r>
      <w:r>
        <w:t xml:space="preserve">, University of Bradford </w:t>
      </w:r>
      <w:r w:rsidRPr="007661CD">
        <w:t>Associate Dean for Research for the School of Social and International Studies</w:t>
      </w:r>
      <w:r>
        <w:t xml:space="preserve">, </w:t>
      </w:r>
      <w:r w:rsidRPr="00D13CF4">
        <w:t>"Humanitarian Arms Control and Processes of Securitization: Moving Weapons along the Security Continuum," Contemporary Security Policy, Vol 32, Issue 1,</w:t>
      </w:r>
      <w:r>
        <w:t xml:space="preserve"> 2011, tandfonline, accessed 9-5-13]</w:t>
      </w:r>
    </w:p>
    <w:p w:rsidR="00B24776" w:rsidRDefault="00B24776" w:rsidP="00B24776"/>
    <w:p w:rsidR="00B24776" w:rsidRPr="00896BC4" w:rsidRDefault="00B24776" w:rsidP="00B24776">
      <w:pPr>
        <w:rPr>
          <w:highlight w:val="cyan"/>
          <w:u w:val="single"/>
        </w:rPr>
      </w:pPr>
      <w:r w:rsidRPr="00F85FF1">
        <w:rPr>
          <w:sz w:val="12"/>
        </w:rPr>
        <w:t xml:space="preserve">In this account of contemporary HAC, powerful actors who aim to uphold the status quo principally have a role as agents of resistance to control agendas, not as actors in the production of control regimes. This certainly reﬂects important aspects of contemporary campaigns to regulate pariah weapons but, as I suggest below, it offers a rather incomplete account. Moreover, if such accounts did indeed provide a complete understanding of the dynamics underpinning these control agendas it would certainly represent a novel development, not least because the long history of pariah weapons regulation illustrates the way that </w:t>
      </w:r>
      <w:r w:rsidRPr="00A274AC">
        <w:rPr>
          <w:u w:val="single"/>
        </w:rPr>
        <w:t>weapons taboos</w:t>
      </w:r>
      <w:r>
        <w:rPr>
          <w:u w:val="single"/>
        </w:rPr>
        <w:t xml:space="preserve"> </w:t>
      </w:r>
      <w:r w:rsidRPr="00A274AC">
        <w:rPr>
          <w:u w:val="single"/>
        </w:rPr>
        <w:t>frequently reﬂect the interests of the powerful.</w:t>
      </w:r>
      <w:r>
        <w:rPr>
          <w:u w:val="single"/>
        </w:rPr>
        <w:t xml:space="preserve"> </w:t>
      </w:r>
      <w:r w:rsidRPr="00F85FF1">
        <w:rPr>
          <w:sz w:val="12"/>
        </w:rPr>
        <w:t>For example, one factor in the virtual eradication of the gun in 17th and 18th century Japan was that it represented a threat to the warrior class when in the hands of the lower classes.48 The same was true of the rather less successful attempt of the Second Lateran Council to ban the crossbow – a ban partly motivated by the fact that crossbows could pierce the armour of the knight – and a ban that was notably not extended to use against non-Christians.49Similarly, whilst the restrictions on the slave, arms, and liquor trade to Africa embodied in the 1890 Brussels Act were certainly grounded in an ethical discourse, the restrictions imposed on the trade in ﬁrearms were primarily rooted in concerns about the impact of the trade on colonial order. As one British colonial ofﬁcial noted at the time, the restrictions on the small arms trade to Africa reﬂected imperial concern to ‘avoid the development and paciﬁcation of this great continent ... [being] carried out in the face of an enormous population, the majority of whom will probably be armed with ﬁrst-class breechloading riﬂes’.</w:t>
      </w:r>
      <w:r w:rsidRPr="00FF71AC">
        <w:rPr>
          <w:sz w:val="12"/>
        </w:rPr>
        <w:t xml:space="preserve">50 </w:t>
      </w:r>
      <w:r w:rsidRPr="00FF71AC">
        <w:rPr>
          <w:rStyle w:val="StyleBoldUnderline"/>
        </w:rPr>
        <w:t>The history</w:t>
      </w:r>
      <w:r w:rsidRPr="00FF71AC">
        <w:rPr>
          <w:u w:val="single"/>
        </w:rPr>
        <w:t xml:space="preserve"> of pariah weapons regulation</w:t>
      </w:r>
      <w:r w:rsidRPr="00FF71AC">
        <w:rPr>
          <w:sz w:val="12"/>
        </w:rPr>
        <w:t xml:space="preserve"> would therefore </w:t>
      </w:r>
      <w:r w:rsidRPr="00FF71AC">
        <w:rPr>
          <w:u w:val="single"/>
        </w:rPr>
        <w:t>appear to demonstrate a persistent link between the material and political interests of states and</w:t>
      </w:r>
      <w:r w:rsidRPr="00FF71AC">
        <w:rPr>
          <w:sz w:val="12"/>
        </w:rPr>
        <w:t xml:space="preserve"> / or </w:t>
      </w:r>
      <w:r w:rsidRPr="00FF71AC">
        <w:rPr>
          <w:u w:val="single"/>
        </w:rPr>
        <w:t>powerful elites and the emergence of pariah weapons regulation</w:t>
      </w:r>
      <w:r w:rsidRPr="00FF71AC">
        <w:rPr>
          <w:sz w:val="12"/>
        </w:rPr>
        <w:t xml:space="preserve">. To be sure, the material and political interests of the same, or other, powerful actors also provide countervailing pressures – the immediate interests of nobles in winnings wars with crossbows mostly won out over their broader class interests,51 whilst colonial competition to secure arms proﬁts and local allies mitigated the impact of the various restrictions on the ﬁrearms trade in the late 19th century.52 But the point is that whilst the genesis of earlier attempts at pariah regulation may, in part, be explained by reference to particular securitizing moments of intervention, </w:t>
      </w:r>
      <w:r w:rsidRPr="00FF71AC">
        <w:rPr>
          <w:u w:val="single"/>
        </w:rPr>
        <w:t>the impact of such interventions can only be understood by locating them in</w:t>
      </w:r>
      <w:r w:rsidRPr="007E5E8D">
        <w:rPr>
          <w:u w:val="single"/>
        </w:rPr>
        <w:t xml:space="preserve"> particular political economies of</w:t>
      </w:r>
      <w:r>
        <w:rPr>
          <w:u w:val="single"/>
        </w:rPr>
        <w:t xml:space="preserve"> </w:t>
      </w:r>
      <w:r w:rsidRPr="007E5E8D">
        <w:rPr>
          <w:u w:val="single"/>
        </w:rPr>
        <w:t xml:space="preserve">power. </w:t>
      </w:r>
      <w:r w:rsidRPr="00F85FF1">
        <w:rPr>
          <w:sz w:val="12"/>
        </w:rPr>
        <w:t xml:space="preserve">What is surprising therefore about </w:t>
      </w:r>
      <w:r w:rsidRPr="007E5E8D">
        <w:rPr>
          <w:u w:val="single"/>
        </w:rPr>
        <w:t>accounts of post-Cold War humanitarian</w:t>
      </w:r>
      <w:r>
        <w:rPr>
          <w:u w:val="single"/>
        </w:rPr>
        <w:t xml:space="preserve"> </w:t>
      </w:r>
      <w:r w:rsidRPr="007E5E8D">
        <w:rPr>
          <w:u w:val="single"/>
        </w:rPr>
        <w:t xml:space="preserve">arms </w:t>
      </w:r>
      <w:r w:rsidRPr="00FF71AC">
        <w:rPr>
          <w:rStyle w:val="StyleBoldUnderline"/>
        </w:rPr>
        <w:t>control</w:t>
      </w:r>
      <w:r w:rsidRPr="00F85FF1">
        <w:rPr>
          <w:sz w:val="12"/>
        </w:rPr>
        <w:t xml:space="preserve"> is that this long history has </w:t>
      </w:r>
      <w:r w:rsidRPr="007E5E8D">
        <w:rPr>
          <w:u w:val="single"/>
        </w:rPr>
        <w:t>largely failed to prompt consideration of</w:t>
      </w:r>
      <w:r>
        <w:rPr>
          <w:u w:val="single"/>
        </w:rPr>
        <w:t xml:space="preserve"> </w:t>
      </w:r>
      <w:r w:rsidRPr="007E5E8D">
        <w:rPr>
          <w:u w:val="single"/>
        </w:rPr>
        <w:t>the way in which contemporary regulation might</w:t>
      </w:r>
      <w:r w:rsidRPr="00F85FF1">
        <w:rPr>
          <w:sz w:val="12"/>
        </w:rPr>
        <w:t xml:space="preserve"> also </w:t>
      </w:r>
      <w:r w:rsidRPr="007E5E8D">
        <w:rPr>
          <w:u w:val="single"/>
        </w:rPr>
        <w:t>reﬂect the interests of powerful</w:t>
      </w:r>
      <w:r>
        <w:rPr>
          <w:u w:val="single"/>
        </w:rPr>
        <w:t xml:space="preserve"> </w:t>
      </w:r>
      <w:r w:rsidRPr="007E5E8D">
        <w:rPr>
          <w:u w:val="single"/>
        </w:rPr>
        <w:t>states and other actors</w:t>
      </w:r>
      <w:r w:rsidRPr="00F85FF1">
        <w:rPr>
          <w:sz w:val="12"/>
        </w:rPr>
        <w:t xml:space="preserve">, albeit in ways that are subject to similar countervailing pressures – an issue that will be taken up below. Pariah Weapons, Heroic Weapons, and Legitimized Military Technology </w:t>
      </w:r>
      <w:r w:rsidRPr="007E5E8D">
        <w:rPr>
          <w:u w:val="single"/>
        </w:rPr>
        <w:t>A further recurring theme in the history of pariah regulation is the way in which</w:t>
      </w:r>
      <w:r>
        <w:rPr>
          <w:u w:val="single"/>
        </w:rPr>
        <w:t xml:space="preserve"> </w:t>
      </w:r>
      <w:r w:rsidRPr="00FF71AC">
        <w:rPr>
          <w:b/>
          <w:highlight w:val="cyan"/>
          <w:u w:val="single"/>
        </w:rPr>
        <w:t xml:space="preserve">restrictions on pariah weapons are </w:t>
      </w:r>
      <w:r w:rsidRPr="00FF71AC">
        <w:rPr>
          <w:u w:val="single"/>
        </w:rPr>
        <w:t>often</w:t>
      </w:r>
      <w:r w:rsidRPr="007E5E8D">
        <w:rPr>
          <w:b/>
          <w:u w:val="single"/>
        </w:rPr>
        <w:t xml:space="preserve"> </w:t>
      </w:r>
      <w:r w:rsidRPr="00FF71AC">
        <w:rPr>
          <w:b/>
          <w:highlight w:val="cyan"/>
          <w:u w:val="single"/>
        </w:rPr>
        <w:t>related</w:t>
      </w:r>
      <w:r w:rsidRPr="00FF71AC">
        <w:rPr>
          <w:highlight w:val="cyan"/>
          <w:u w:val="single"/>
        </w:rPr>
        <w:t xml:space="preserve"> </w:t>
      </w:r>
      <w:r w:rsidRPr="00F85FF1">
        <w:rPr>
          <w:sz w:val="12"/>
        </w:rPr>
        <w:t xml:space="preserve">in some way </w:t>
      </w:r>
      <w:r w:rsidRPr="00FF71AC">
        <w:rPr>
          <w:b/>
          <w:highlight w:val="cyan"/>
          <w:u w:val="single"/>
        </w:rPr>
        <w:t xml:space="preserve">to the construction of a </w:t>
      </w:r>
      <w:r w:rsidRPr="00FF71AC">
        <w:rPr>
          <w:b/>
          <w:highlight w:val="cyan"/>
          <w:u w:val="single"/>
          <w:bdr w:val="single" w:sz="4" w:space="0" w:color="auto"/>
        </w:rPr>
        <w:t>broad arena</w:t>
      </w:r>
      <w:r w:rsidRPr="00FF71AC">
        <w:rPr>
          <w:b/>
          <w:highlight w:val="cyan"/>
          <w:u w:val="single"/>
        </w:rPr>
        <w:t xml:space="preserve"> of legitimized military tech</w:t>
      </w:r>
      <w:r w:rsidRPr="00FF71AC">
        <w:rPr>
          <w:u w:val="single"/>
        </w:rPr>
        <w:t>nolo</w:t>
      </w:r>
      <w:r w:rsidRPr="00FF71AC">
        <w:rPr>
          <w:rStyle w:val="StyleBoldUnderline"/>
        </w:rPr>
        <w:t>gy</w:t>
      </w:r>
      <w:r w:rsidRPr="00F85FF1">
        <w:rPr>
          <w:b/>
          <w:sz w:val="12"/>
        </w:rPr>
        <w:t>.</w:t>
      </w:r>
      <w:r w:rsidRPr="00F85FF1">
        <w:rPr>
          <w:sz w:val="12"/>
        </w:rPr>
        <w:t xml:space="preserve"> A particularly extreme example of this is the way in which pariah weapons are sometimes constructed as the antithesis of the ‘heroic weapon’ – a weapon deemed to embody positive values such as honour and / or which is deemed central to national defence. Thus, the series of relatively successful Acts implemented in England between 1508 and 1542 banning crossbows were largely rooted in a concern to preserve the use of the heroic longbow, deemed central to a long line of English military successes.53 The Japanese ban on the gun was similarly connected to the romanticization of the heroic samurai sword as the visible form of one’s honour, as associated with grace of movement in battle and even its status as a work of art.54 In effect both the crossbow in 16th century England and the gun in 17th and 18th century Japan became the ‘other’ which deﬁned legitimized military technologies and militarism. Redford makes much the same point about English attitudes to the submarine, which was constructed as an ‘other’ partly because of the British romanticization of the battleship (‘the upper class or aristocracy of warships’)55 as central to British security and linked to British notions of valour and honour in the conduct of war. This highlights the ways in which the </w:t>
      </w:r>
      <w:r w:rsidRPr="007E5E8D">
        <w:rPr>
          <w:u w:val="single"/>
        </w:rPr>
        <w:t>security meaning associated with particular sets of weapons tech</w:t>
      </w:r>
      <w:r w:rsidRPr="00F85FF1">
        <w:rPr>
          <w:sz w:val="12"/>
        </w:rPr>
        <w:t xml:space="preserve">nology </w:t>
      </w:r>
      <w:r w:rsidRPr="007E5E8D">
        <w:rPr>
          <w:u w:val="single"/>
        </w:rPr>
        <w:t>are not just a function of the framings speciﬁc to that tech</w:t>
      </w:r>
      <w:r w:rsidRPr="00F85FF1">
        <w:rPr>
          <w:sz w:val="12"/>
        </w:rPr>
        <w:t xml:space="preserve">nology </w:t>
      </w:r>
      <w:r w:rsidRPr="007E5E8D">
        <w:rPr>
          <w:u w:val="single"/>
        </w:rPr>
        <w:t>but are also</w:t>
      </w:r>
      <w:r>
        <w:rPr>
          <w:u w:val="single"/>
        </w:rPr>
        <w:t xml:space="preserve"> </w:t>
      </w:r>
      <w:r w:rsidRPr="007E5E8D">
        <w:rPr>
          <w:u w:val="single"/>
        </w:rPr>
        <w:t>relational, with the representation of one weapon playing an important role in constituting the meaning of another (albeit in sometimes unexpected ways</w:t>
      </w:r>
      <w:r w:rsidRPr="00F85FF1">
        <w:rPr>
          <w:sz w:val="12"/>
        </w:rPr>
        <w:t xml:space="preserve">), and vice versa. Not surprisingly perhaps, similar themes also help explain the contemporary taboos constructed around particular sets of military technology such as cluster munitions. Cluster Munitions What is particularly striking about the campaign against cluster munitions is not its success in banning an inhumane weapon but the fact that this success was achieved at a moment in history when, in absolute terms at least, cluster munitions use had fallen from the peak years of use during the Vietnam era (see Table 2). In the latter period cluster bombs such as the CBU-24 represented a ‘major increase in battleﬁeld lethality’ yet its development and deployment was ‘accomplished with no public debate and relatively little subsequent protest’.56 Indeed, for the American military, ‘CBUs were categorised as a standard weapon, to be taken off the shelf – “conventional ironmongery”.57 This is not to suggest that American use of cluster munitions in this period went unremarked. There were certainly some critics at the time who argued that such weapons were inhumane.58 There were also attempts, sponsored by the International Committee of the Red Cross (ICRC) and Sweden in particular, to promote restrictions on cluster munitions in negotiations in the 1970s on the Additional Protocols to the 1949 Geneva Conventions.59 The point is however, that these efforts never achieved traction either with diplomats or with a wider public in the way that the issue would 30 years later. The labels attached to cluster munitions and also landmines only changed dramatically as the move into the post-Cold War era occurred when they moved from being treated as unproblematic elements in global military arsenals to a form of ‘technology non grata’ – weaponry deemed immoral, inhumane, and indiscriminate. Crucially, such a successful process of stigmatization was only made feasible in the context of a post-Cold War widening of the security label to incorporate the notion of human security as a referent object; by the turn to casting security interventions in humanitarian terms; and the representation of modern weaponry as humane because of its perceived capacity to better discriminate between civilians and combatants. The widening and deepening of the security label created the permissive environment necessary for activists to reframe cluster munitions (and APMs) as threats to the human. At the same time, the discussion of intervention in humanitarian terms60 and of precision weapons as instruments of humane warfare61 created a legitimized discursive space into which campaigners could insert a re-representation of landmines and cluster munitions technology as inhumane. Indeed, such a re-representation only exerted a powerful appeal because it was consonant with both the predominant framing of security threats in a postCold War world and a new divide between good and odious military technology. This is not to suggest that such developments reﬂected some teleology in which security and arms control practice progressively evolved to be more humane. As Krause and Latham have noted, for example, whilst the post-Cold War era concern with the impact of ‘inhumane weapons’ represents a notable shift compared with the Cold War arms control agenda, it does have similarities with the late 19th century when a Western discourse of civilized warfare was also prominent. One corollary of this – then as now – was a concern to specify what constituted an ‘inhumane weapon’62 manifest, for example, in the negotiations in the Hague conferences over problem technologies such as the dum dum bullet. As Michael Howard has suggested though, </w:t>
      </w:r>
      <w:r w:rsidRPr="007E5E8D">
        <w:rPr>
          <w:u w:val="single"/>
        </w:rPr>
        <w:t xml:space="preserve">whilst </w:t>
      </w:r>
      <w:r w:rsidRPr="00FF71AC">
        <w:rPr>
          <w:rStyle w:val="StyleBoldUnderline"/>
        </w:rPr>
        <w:t xml:space="preserve">initiatives </w:t>
      </w:r>
      <w:r w:rsidRPr="00FF71AC">
        <w:rPr>
          <w:rStyle w:val="StyleBoldUnderline"/>
        </w:rPr>
        <w:lastRenderedPageBreak/>
        <w:t>such as the Hague conferences achieved</w:t>
      </w:r>
      <w:r>
        <w:rPr>
          <w:u w:val="single"/>
        </w:rPr>
        <w:t xml:space="preserve"> </w:t>
      </w:r>
      <w:r w:rsidRPr="007E5E8D">
        <w:rPr>
          <w:u w:val="single"/>
        </w:rPr>
        <w:t>notable successes, they</w:t>
      </w:r>
      <w:r w:rsidRPr="00F85FF1">
        <w:rPr>
          <w:sz w:val="12"/>
        </w:rPr>
        <w:t xml:space="preserve"> also </w:t>
      </w:r>
      <w:r w:rsidRPr="007E5E8D">
        <w:rPr>
          <w:u w:val="single"/>
        </w:rPr>
        <w:t xml:space="preserve">reﬂected the fact that </w:t>
      </w:r>
      <w:r w:rsidRPr="00FF71AC">
        <w:rPr>
          <w:u w:val="single"/>
        </w:rPr>
        <w:t>liberal internationalists had ‘abandoned their</w:t>
      </w:r>
      <w:r w:rsidRPr="00FF71AC">
        <w:rPr>
          <w:sz w:val="12"/>
        </w:rPr>
        <w:t xml:space="preserve"> original </w:t>
      </w:r>
      <w:r w:rsidRPr="00FF71AC">
        <w:rPr>
          <w:u w:val="single"/>
        </w:rPr>
        <w:t>objects of preventing war and building peace in favour of making war more humane for those</w:t>
      </w:r>
      <w:r w:rsidRPr="00FF71AC">
        <w:rPr>
          <w:sz w:val="12"/>
        </w:rPr>
        <w:t xml:space="preserve"> actually </w:t>
      </w:r>
      <w:r w:rsidRPr="00FF71AC">
        <w:rPr>
          <w:u w:val="single"/>
        </w:rPr>
        <w:t>ﬁghting it’.</w:t>
      </w:r>
      <w:r w:rsidRPr="00FF71AC">
        <w:rPr>
          <w:sz w:val="12"/>
        </w:rPr>
        <w:t>63 The prohibitions on cluster munitions and also APMs can be understood as similarly ambiguous developments. On the one hand, the legitimizing discourse of Western militaries and arms ﬁrms was turned against them in order to generate powerful taboos against particular categories of weapons – even in the face of opposition</w:t>
      </w:r>
      <w:r w:rsidRPr="00F85FF1">
        <w:rPr>
          <w:sz w:val="12"/>
        </w:rPr>
        <w:t xml:space="preserve"> from these militaries. The language of state security was coopted to promote human security, to preserve life, and prevent threats to its existence. On the other hand</w:t>
      </w:r>
      <w:r w:rsidRPr="007E5E8D">
        <w:rPr>
          <w:u w:val="single"/>
        </w:rPr>
        <w:t>, the</w:t>
      </w:r>
      <w:r>
        <w:rPr>
          <w:u w:val="single"/>
        </w:rPr>
        <w:t xml:space="preserve"> </w:t>
      </w:r>
      <w:r w:rsidRPr="007E5E8D">
        <w:rPr>
          <w:u w:val="single"/>
        </w:rPr>
        <w:t xml:space="preserve">same </w:t>
      </w:r>
      <w:r w:rsidRPr="00FF71AC">
        <w:rPr>
          <w:highlight w:val="cyan"/>
          <w:u w:val="single"/>
        </w:rPr>
        <w:t xml:space="preserve">prohibitions </w:t>
      </w:r>
      <w:r w:rsidRPr="00365B2F">
        <w:rPr>
          <w:u w:val="single"/>
        </w:rPr>
        <w:t xml:space="preserve">can </w:t>
      </w:r>
      <w:r w:rsidRPr="00365B2F">
        <w:rPr>
          <w:sz w:val="12"/>
        </w:rPr>
        <w:t xml:space="preserve">ultimately </w:t>
      </w:r>
      <w:r w:rsidRPr="00365B2F">
        <w:rPr>
          <w:u w:val="single"/>
        </w:rPr>
        <w:t>be understood less as progressive initiatives</w:t>
      </w:r>
      <w:r w:rsidRPr="00365B2F">
        <w:rPr>
          <w:sz w:val="12"/>
        </w:rPr>
        <w:t xml:space="preserve"> imposed on foot-dragging states </w:t>
      </w:r>
      <w:r w:rsidRPr="00365B2F">
        <w:rPr>
          <w:u w:val="single"/>
        </w:rPr>
        <w:t xml:space="preserve">by the bottom-up </w:t>
      </w:r>
      <w:r w:rsidRPr="00365B2F">
        <w:rPr>
          <w:sz w:val="12"/>
        </w:rPr>
        <w:t xml:space="preserve">power of global civil society </w:t>
      </w:r>
      <w:r w:rsidRPr="00365B2F">
        <w:rPr>
          <w:u w:val="single"/>
        </w:rPr>
        <w:t xml:space="preserve">and more as performative acts that simultaneously function to </w:t>
      </w:r>
      <w:r w:rsidRPr="00365B2F">
        <w:rPr>
          <w:sz w:val="12"/>
        </w:rPr>
        <w:t>codify aspects of a new set of criteria for judging international</w:t>
      </w:r>
      <w:r w:rsidRPr="00F85FF1">
        <w:rPr>
          <w:sz w:val="12"/>
        </w:rPr>
        <w:t xml:space="preserve"> respectability in a post-Cold War era, to </w:t>
      </w:r>
      <w:r w:rsidRPr="00FF71AC">
        <w:rPr>
          <w:highlight w:val="cyan"/>
          <w:u w:val="single"/>
          <w:bdr w:val="single" w:sz="4" w:space="0" w:color="auto"/>
        </w:rPr>
        <w:t>reinforce</w:t>
      </w:r>
      <w:r w:rsidRPr="00FF71AC">
        <w:rPr>
          <w:highlight w:val="cyan"/>
          <w:u w:val="single"/>
        </w:rPr>
        <w:t xml:space="preserve"> </w:t>
      </w:r>
      <w:r w:rsidRPr="007E5E8D">
        <w:rPr>
          <w:u w:val="single"/>
        </w:rPr>
        <w:t xml:space="preserve">the </w:t>
      </w:r>
      <w:r w:rsidRPr="00FF71AC">
        <w:rPr>
          <w:highlight w:val="cyan"/>
          <w:u w:val="single"/>
          <w:bdr w:val="single" w:sz="4" w:space="0" w:color="auto"/>
        </w:rPr>
        <w:t>security framings</w:t>
      </w:r>
      <w:r w:rsidRPr="00FF71AC">
        <w:rPr>
          <w:sz w:val="12"/>
          <w:highlight w:val="cyan"/>
        </w:rPr>
        <w:t xml:space="preserve"> </w:t>
      </w:r>
      <w:r w:rsidRPr="00F85FF1">
        <w:rPr>
          <w:sz w:val="12"/>
        </w:rPr>
        <w:t xml:space="preserve">of the era </w:t>
      </w:r>
      <w:r w:rsidRPr="00FF71AC">
        <w:rPr>
          <w:highlight w:val="cyan"/>
          <w:u w:val="single"/>
        </w:rPr>
        <w:t xml:space="preserve">and </w:t>
      </w:r>
      <w:r w:rsidRPr="00F85FF1">
        <w:rPr>
          <w:sz w:val="12"/>
        </w:rPr>
        <w:t xml:space="preserve">to </w:t>
      </w:r>
      <w:r w:rsidRPr="00FF71AC">
        <w:rPr>
          <w:highlight w:val="cyan"/>
          <w:u w:val="single"/>
          <w:bdr w:val="single" w:sz="4" w:space="0" w:color="auto"/>
        </w:rPr>
        <w:t>legitimize</w:t>
      </w:r>
      <w:r w:rsidRPr="00FF71AC">
        <w:rPr>
          <w:highlight w:val="cyan"/>
          <w:u w:val="single"/>
        </w:rPr>
        <w:t xml:space="preserve"> </w:t>
      </w:r>
      <w:r w:rsidRPr="007E5E8D">
        <w:rPr>
          <w:u w:val="single"/>
        </w:rPr>
        <w:t xml:space="preserve">those </w:t>
      </w:r>
      <w:r w:rsidRPr="00FF71AC">
        <w:rPr>
          <w:highlight w:val="cyan"/>
          <w:u w:val="single"/>
        </w:rPr>
        <w:t xml:space="preserve">categories of weapons </w:t>
      </w:r>
      <w:r w:rsidRPr="007E5E8D">
        <w:rPr>
          <w:u w:val="single"/>
        </w:rPr>
        <w:t xml:space="preserve">successfully </w:t>
      </w:r>
      <w:r w:rsidRPr="00365B2F">
        <w:rPr>
          <w:highlight w:val="cyan"/>
          <w:u w:val="single"/>
        </w:rPr>
        <w:t>constructed as precise</w:t>
      </w:r>
      <w:r w:rsidRPr="00F85FF1">
        <w:rPr>
          <w:sz w:val="12"/>
        </w:rPr>
        <w:t xml:space="preserve">, discriminate, and thus humane. Indeed, </w:t>
      </w:r>
      <w:r w:rsidRPr="00FF71AC">
        <w:rPr>
          <w:b/>
          <w:highlight w:val="cyan"/>
          <w:u w:val="single"/>
        </w:rPr>
        <w:t>to the extent</w:t>
      </w:r>
      <w:r w:rsidRPr="007E5E8D">
        <w:rPr>
          <w:u w:val="single"/>
        </w:rPr>
        <w:t xml:space="preserve"> that</w:t>
      </w:r>
      <w:r>
        <w:rPr>
          <w:u w:val="single"/>
        </w:rPr>
        <w:t xml:space="preserve"> </w:t>
      </w:r>
      <w:r w:rsidRPr="007E5E8D">
        <w:rPr>
          <w:u w:val="single"/>
        </w:rPr>
        <w:t xml:space="preserve">states such as </w:t>
      </w:r>
      <w:r w:rsidRPr="00FF71AC">
        <w:rPr>
          <w:b/>
          <w:highlight w:val="cyan"/>
          <w:u w:val="single"/>
        </w:rPr>
        <w:t>the U</w:t>
      </w:r>
      <w:r w:rsidRPr="00F85FF1">
        <w:rPr>
          <w:sz w:val="12"/>
        </w:rPr>
        <w:t xml:space="preserve">nited </w:t>
      </w:r>
      <w:r w:rsidRPr="00FF71AC">
        <w:rPr>
          <w:b/>
          <w:highlight w:val="cyan"/>
          <w:u w:val="single"/>
        </w:rPr>
        <w:t>S</w:t>
      </w:r>
      <w:r w:rsidRPr="00F85FF1">
        <w:rPr>
          <w:sz w:val="12"/>
        </w:rPr>
        <w:t xml:space="preserve">tates </w:t>
      </w:r>
      <w:r w:rsidRPr="007E5E8D">
        <w:rPr>
          <w:u w:val="single"/>
        </w:rPr>
        <w:t xml:space="preserve">have been able to </w:t>
      </w:r>
      <w:r w:rsidRPr="00FF71AC">
        <w:rPr>
          <w:b/>
          <w:highlight w:val="cyan"/>
          <w:u w:val="single"/>
        </w:rPr>
        <w:t>circumscribe their commitments</w:t>
      </w:r>
      <w:r>
        <w:rPr>
          <w:u w:val="single"/>
        </w:rPr>
        <w:t xml:space="preserve"> </w:t>
      </w:r>
      <w:r w:rsidRPr="007E5E8D">
        <w:rPr>
          <w:u w:val="single"/>
        </w:rPr>
        <w:t xml:space="preserve">on landmines etc. </w:t>
      </w:r>
      <w:r w:rsidRPr="00FF71AC">
        <w:rPr>
          <w:b/>
          <w:highlight w:val="cyan"/>
          <w:u w:val="single"/>
        </w:rPr>
        <w:t>they</w:t>
      </w:r>
      <w:r w:rsidRPr="00FF71AC">
        <w:rPr>
          <w:highlight w:val="cyan"/>
          <w:u w:val="single"/>
        </w:rPr>
        <w:t xml:space="preserve"> </w:t>
      </w:r>
      <w:r w:rsidRPr="007E5E8D">
        <w:rPr>
          <w:u w:val="single"/>
        </w:rPr>
        <w:t xml:space="preserve">have been able to </w:t>
      </w:r>
      <w:r w:rsidRPr="00FF71AC">
        <w:rPr>
          <w:b/>
          <w:highlight w:val="cyan"/>
          <w:u w:val="single"/>
        </w:rPr>
        <w:t>beneﬁt</w:t>
      </w:r>
      <w:r w:rsidRPr="00FF71AC">
        <w:rPr>
          <w:highlight w:val="cyan"/>
          <w:u w:val="single"/>
        </w:rPr>
        <w:t xml:space="preserve"> </w:t>
      </w:r>
      <w:r w:rsidRPr="00FF71AC">
        <w:rPr>
          <w:b/>
          <w:highlight w:val="cyan"/>
          <w:u w:val="single"/>
        </w:rPr>
        <w:t>from the</w:t>
      </w:r>
      <w:r w:rsidRPr="00FF71AC">
        <w:rPr>
          <w:highlight w:val="cyan"/>
          <w:u w:val="single"/>
        </w:rPr>
        <w:t xml:space="preserve"> </w:t>
      </w:r>
      <w:r w:rsidRPr="007E5E8D">
        <w:rPr>
          <w:u w:val="single"/>
        </w:rPr>
        <w:t xml:space="preserve">broader </w:t>
      </w:r>
      <w:r w:rsidRPr="00FF71AC">
        <w:rPr>
          <w:b/>
          <w:highlight w:val="cyan"/>
          <w:u w:val="single"/>
          <w:bdr w:val="single" w:sz="4" w:space="0" w:color="auto"/>
        </w:rPr>
        <w:t>legitimizing effects</w:t>
      </w:r>
      <w:r w:rsidRPr="00FF71AC">
        <w:rPr>
          <w:b/>
          <w:highlight w:val="cyan"/>
          <w:u w:val="single"/>
        </w:rPr>
        <w:t xml:space="preserve"> of</w:t>
      </w:r>
      <w:r w:rsidRPr="00FF71AC">
        <w:rPr>
          <w:highlight w:val="cyan"/>
          <w:u w:val="single"/>
        </w:rPr>
        <w:t xml:space="preserve"> </w:t>
      </w:r>
      <w:r w:rsidRPr="007E5E8D">
        <w:rPr>
          <w:u w:val="single"/>
        </w:rPr>
        <w:t xml:space="preserve">speciﬁc </w:t>
      </w:r>
      <w:r w:rsidRPr="00FF71AC">
        <w:rPr>
          <w:b/>
          <w:highlight w:val="cyan"/>
          <w:u w:val="single"/>
        </w:rPr>
        <w:t xml:space="preserve">weapons taboos </w:t>
      </w:r>
      <w:r w:rsidRPr="00FF71AC">
        <w:rPr>
          <w:b/>
          <w:highlight w:val="cyan"/>
          <w:u w:val="single"/>
          <w:bdr w:val="single" w:sz="4" w:space="0" w:color="auto"/>
        </w:rPr>
        <w:t>without being unduly constrained</w:t>
      </w:r>
      <w:r w:rsidRPr="00FF71AC">
        <w:rPr>
          <w:highlight w:val="cyan"/>
          <w:u w:val="single"/>
          <w:bdr w:val="single" w:sz="4" w:space="0" w:color="auto"/>
        </w:rPr>
        <w:t xml:space="preserve"> </w:t>
      </w:r>
      <w:r w:rsidRPr="00FF71AC">
        <w:rPr>
          <w:b/>
          <w:highlight w:val="cyan"/>
          <w:u w:val="single"/>
        </w:rPr>
        <w:t>by</w:t>
      </w:r>
      <w:r w:rsidRPr="00FF71AC">
        <w:rPr>
          <w:highlight w:val="cyan"/>
          <w:u w:val="single"/>
        </w:rPr>
        <w:t xml:space="preserve"> </w:t>
      </w:r>
      <w:r w:rsidRPr="007E5E8D">
        <w:rPr>
          <w:u w:val="single"/>
        </w:rPr>
        <w:t xml:space="preserve">the </w:t>
      </w:r>
      <w:r w:rsidRPr="00FF71AC">
        <w:rPr>
          <w:b/>
          <w:highlight w:val="cyan"/>
          <w:u w:val="single"/>
        </w:rPr>
        <w:t>speciﬁc regulatory requirements</w:t>
      </w:r>
      <w:r w:rsidRPr="00FF71AC">
        <w:rPr>
          <w:highlight w:val="cyan"/>
          <w:u w:val="single"/>
        </w:rPr>
        <w:t xml:space="preserve"> </w:t>
      </w:r>
      <w:r w:rsidRPr="007E5E8D">
        <w:rPr>
          <w:u w:val="single"/>
        </w:rPr>
        <w:t>they have given rise to</w:t>
      </w:r>
      <w:r w:rsidRPr="00F85FF1">
        <w:rPr>
          <w:sz w:val="12"/>
        </w:rPr>
        <w:t xml:space="preserve">. Moreover, as already noted, </w:t>
      </w:r>
      <w:r w:rsidRPr="007E5E8D">
        <w:rPr>
          <w:u w:val="single"/>
        </w:rPr>
        <w:t>the</w:t>
      </w:r>
      <w:r>
        <w:rPr>
          <w:u w:val="single"/>
        </w:rPr>
        <w:t xml:space="preserve"> </w:t>
      </w:r>
      <w:r w:rsidRPr="007E5E8D">
        <w:rPr>
          <w:u w:val="single"/>
        </w:rPr>
        <w:t xml:space="preserve">presence of </w:t>
      </w:r>
      <w:r w:rsidRPr="00FF71AC">
        <w:rPr>
          <w:highlight w:val="cyan"/>
          <w:u w:val="single"/>
        </w:rPr>
        <w:t xml:space="preserve">pariah weapons regulation is not </w:t>
      </w:r>
      <w:r w:rsidRPr="007E5E8D">
        <w:rPr>
          <w:u w:val="single"/>
        </w:rPr>
        <w:t xml:space="preserve">necessarily </w:t>
      </w:r>
      <w:r w:rsidRPr="00FF71AC">
        <w:rPr>
          <w:highlight w:val="cyan"/>
          <w:u w:val="single"/>
        </w:rPr>
        <w:t xml:space="preserve">a sign of a </w:t>
      </w:r>
      <w:r w:rsidRPr="007E5E8D">
        <w:rPr>
          <w:u w:val="single"/>
        </w:rPr>
        <w:t>more general</w:t>
      </w:r>
      <w:r>
        <w:rPr>
          <w:u w:val="single"/>
        </w:rPr>
        <w:t xml:space="preserve"> </w:t>
      </w:r>
      <w:r w:rsidRPr="007E5E8D">
        <w:rPr>
          <w:u w:val="single"/>
        </w:rPr>
        <w:t xml:space="preserve">shift to the </w:t>
      </w:r>
      <w:r w:rsidRPr="00FF71AC">
        <w:rPr>
          <w:highlight w:val="cyan"/>
          <w:u w:val="single"/>
        </w:rPr>
        <w:t xml:space="preserve">tighter regulation of </w:t>
      </w:r>
      <w:r w:rsidRPr="007E5E8D">
        <w:rPr>
          <w:u w:val="single"/>
        </w:rPr>
        <w:t xml:space="preserve">the </w:t>
      </w:r>
      <w:r w:rsidRPr="00FF71AC">
        <w:rPr>
          <w:highlight w:val="cyan"/>
          <w:u w:val="single"/>
        </w:rPr>
        <w:t xml:space="preserve">arms </w:t>
      </w:r>
      <w:r w:rsidRPr="007E5E8D">
        <w:rPr>
          <w:u w:val="single"/>
        </w:rPr>
        <w:t xml:space="preserve">trade – </w:t>
      </w:r>
      <w:r w:rsidRPr="00FF71AC">
        <w:rPr>
          <w:highlight w:val="cyan"/>
          <w:u w:val="single"/>
          <w:bdr w:val="single" w:sz="4" w:space="0" w:color="auto"/>
        </w:rPr>
        <w:t>quite the reverse</w:t>
      </w:r>
      <w:r w:rsidRPr="00FF71AC">
        <w:rPr>
          <w:sz w:val="12"/>
          <w:highlight w:val="cyan"/>
        </w:rPr>
        <w:t xml:space="preserve"> </w:t>
      </w:r>
      <w:r w:rsidRPr="00F85FF1">
        <w:rPr>
          <w:sz w:val="12"/>
        </w:rPr>
        <w:t xml:space="preserve">in some cases. Thus, </w:t>
      </w:r>
      <w:r w:rsidRPr="00365B2F">
        <w:rPr>
          <w:u w:val="single"/>
        </w:rPr>
        <w:t>any evaluation of the overall impact of such regulation on</w:t>
      </w:r>
      <w:r w:rsidRPr="00365B2F">
        <w:rPr>
          <w:sz w:val="12"/>
        </w:rPr>
        <w:t xml:space="preserve"> global and local </w:t>
      </w:r>
      <w:r w:rsidRPr="00365B2F">
        <w:rPr>
          <w:u w:val="single"/>
        </w:rPr>
        <w:t>security also has to take into account the broader system of arms regulation in which it is located, and the relationship that exists between pariah regulation and this broader system</w:t>
      </w:r>
      <w:r w:rsidRPr="00365B2F">
        <w:rPr>
          <w:sz w:val="12"/>
        </w:rPr>
        <w:t xml:space="preserve">. </w:t>
      </w:r>
      <w:r w:rsidRPr="00365B2F">
        <w:rPr>
          <w:sz w:val="10"/>
          <w:szCs w:val="10"/>
        </w:rPr>
        <w:t>The next two sections will offer some observations on these issues. Models of Economy and Models</w:t>
      </w:r>
      <w:r w:rsidRPr="00F85FF1">
        <w:rPr>
          <w:sz w:val="10"/>
          <w:szCs w:val="10"/>
        </w:rPr>
        <w:t xml:space="preserve"> of Arms Trade Regulation The approach adopted to the regulation of the arms trade in general does not only reﬂect the security labels attached to particular kinds of technology or the direct interests powerful actors may have in constraining such technology. Regulatory approaches to the arms trade are also a function of the particular paradigms of political economy that dominate in speciﬁc era. In part this is because they link into particular understandings of what constitutes economic security. But the link between regulation and the paradigms of political economy go beyond this, reﬂecting a much more fundamental common sense about economy and trade. For example, the rise of mercantilism from about the 1600s meant the previous dominance of private arms traders was replaced by that of government arsenals64 and the emphasis on autarky encouraged a more restrictive approach to the regulation of arms transfers.65 In England for example, Queen Elizabeth I issued an order in 1574 restricting the number of guns to be cast in England to those ‘for the only use of the Realm’66 and further Ordnances restricting the export of arms were passed in 1610 and 1614.67 In contrast, the shift in economic ideology from mercantilism to capitalism led to the more laissez-faire approach to the regulation of arms transfers in the late 19th century already described above. Britain moved to a more laissez-faire basis from 1862 onwards, France passed legislation in 1885 reinstituting the private manufacture of arms and also repealed the law prohibiting exports.68 Indeed, this was an era in which the Prussian government did not even feel able to compel Krupp to abjure exports to Austria on the eve of war with that country in 1866.69 Economic philosophy also shaped both discourse and practice on the regulation of the arms trade in the aftermath of World War I. Against the background of what Buzan and Waever have described as a broader attempt to ‘construct war as a threat to civilisation’ after World War I70 private arms manufacturers were particularly castigated for the role they had supposedly played in fomenting war fever to promote sales, a role facilitated by their alleged control over the press in many countries.71 This partly explained the attempts in 1919 and 1925 to develop international agreements on the regulation of the arms trade, although in reality a broader set of international order and security concerns were also at work (see below). However, the 1919 and 1925 agreements never received the necessary ratiﬁcations to come into force (although they did have important legacy effects) and the laissez faire approach to the arms trade still predominated throughout the 1920s. It was only in the 1930s that concern about the activities of the arms manufacturers gained particular salience in both the media and policy circles. In part this may have been a function of the deteriorating international situation, but as Harkavy has argued, it was also a function of the fact that the Great Depression had prompted widespread doubts about the general viability of the capitalist system.72Consequently, nationalization and greater government oversight of the arms industry was presented by campaigners and, indeed, some governments, as a vehicle to ensure arms proﬁts were not pursued at the expense of either state interests or world peace. Although nationalization was, with the exception of France73 mostly avoided, by the mid-1930s most of the major arms producing states had begun to develop formal defence export licensing systems.74 In other words, this was the moment when the institutions and processes were established that would produce the many thousands of ordinary extraordinary export licensing decisions that now occur on a weekly basis, the point of genesis for a particular habitus of a particular set of security professionals. This shift was not solely a function of debates about the role of arms merchants in World War I, nor was it purely a consequence of the doubts about unmanaged capitalism sowed by the Great Depression. Issues of power and security as well as the moments of intervention represented by successive attempts to agree international arms regulation all played their role in this shift (see below). Nevertheless, attitudes to economy were an important part of the mix. In the Cold War, the regulation of arms transfers was structured so that it was simultaneously permissive vis-a`-vis transfers to allies and highly restrictive vis-a`-vis allies of the Soviet Union. In the West at least, these security rationales overlapped with the dominance of Keynesian approaches to the economy in which the preservation of defence production emerged not only as a strategic imperative but as a form of welfare militarism – aimed at maintaining jobs, stimulating economies in times of recession, and preserving key technology sectors. This implied the further extension of government oversight of arms sales (albeit principally on a national basis rather than through international negotiation) and government’s role in the promotion of arms sales. It also meant that arms sales were pursued primarily (if not exclusively) for political rather than economic reasons. This contrasted sharply with the late 19th century and even inter-war years when private industry and the search for arms proﬁts were the principle factors driving supply. However, the end of the Cold War coincided with (and reinforced) underlying shifts in conceptions of economy and security that inﬂuenced the debate on arms transfer control. In terms of economy, the neoliberal agenda had already been thoroughly mainstreamed in the policy discourse of governments. Greed was good, proﬁt was better and market principles were the order of the day. In terms of domestic defence procurement policies this was reﬂected in a shift to the much wider application of competition policy, particularly in the United States and the United Kingdom.75 In terms of the approach to major arms transfers it underpinned the shift to a more commercial attitude that had been gradually evolving from the 1960s onwards. Already by 1988 one analyst could note that ‘the political factors that dominated the arms trade in the recent past are yielding to market forces... the arms trade is returning to its patterns prior to World War II, when the trade in military equipment was not dramatically different from the trade in many other industrial products’.76The comparison with the pre-World War II era is perhaps exaggerated – not least because the frameworks of national oversight and national export promotion are far more extensive, as are the frameworks of international regulation. Nevertheless, whilst one feature of the post-Cold War era has been the proliferation of international or regional initiatives to ostensibly restrain arms proliferation, an equally notable feature has been the relaxation of restrictions on arms supplies, particularly to allies. Both the Clinton and George W. Bush administrations in the United States have attempted to ease restrictions on exports to key allies, most notably in the form of defence trade cooperation treaties with Australia and the United Kingdom announced in 2007, although these have yet to be ratiﬁed by the Senate.77 The effect of these agreements will be to permit the licence-free transfer of defence goods between the United States and each of the signatories.78 The Obama administration has, in addition, committed itself to a radical overhaul of the American export control system to make it easier to export weapons to American allies and to emerging markets such as China. For example, the administration has claimed that in the case of items related to tanks and military vehicles, the new rules would remove 74 per cent of the items currently on the US Munitions List.79 In other words, the export of brake pads for tanks may no longer be subject to a regime of extraordinary measures. Similar processes have been at work in other countries. For example, in 2002 the United Kingdom announced changes to its methodology for assessing licence applications for components to be incorporated into military equipment for onward export, a reform generally interpreted as opening ‘a signiﬁcant export licensing loophole’,80 whilst in 2007 the French government announced it would ease restrictions on products moving within the European Union.81 At the same time as this occurred NGOs became more focussed on the security outcomes stemming from the trade in small arms and landmines. To the extent that NGOs and academics have engaged with the issue of major conventional arms transfers, they have tended to follow the lead set by government and industry by engaging with the economic rationale for defence exports – albeit in an attempt to debunk them.82The combined effect of this has been to give a more central place to a technocratic discourse on major weapons transfers focussed on their economic costs and beneﬁts to suppliers. This is not to suggest that strategic rationales for arms transfers have disappeared completely – they still remain important factors in speciﬁc cases, particularly post-9/11. Nevertheless, as Hartung has noted, with the end of the Cold War, the economic rationales for arms sales ‘moved to the forefront’.83One corollary of this greater emphasis on the economics of arms sales has been the post-Cold War deproblematization of major arms transfers84 at least in terms of debates about their security outcomes. Today, such sales are primarily discussed (by exporters at least, if not by recipients and their neighbours) in the language of the technocrat and the banker - the language of jobs, ﬁnancing terms, market share, and performance evaluation. Indeed, both government and NGO security concerns about the negative effects of the arms trade have bifurcated – with concern focussed either on the problem of weapons of mass destruction (WMD) (problematized primarily in terms of their potential acquisition by rogues) or, at the other end of the scale, on issues such as small arms (primarily problematized in terms of the illicit rather than the legal trade in such weapons). Arms Trade Regulation and the Security Problematique If neoliberalism has facilitated a more permissive approach to arms transfer regulation then this raises the question of why any limits have been introduced at all? As already noted above, one part of the answer is rooted in the relationship between legitimized and heroic weapons and those military technologies that lie outside the boundaries of the heroic and the legitimized. Being the ‘other’ of legitimized military technology facilitates successful problematization and indeed ‘extra-securitisation’. Additionally however, the architecture of global arms trade regulation has been transformed in the post-Cold War era along with the transformation in the objects of security that accompanied the end of the Cold War. During the Cold War, the global architecture of conventional arms trade regulation, like arms control more generally, was principally focussed on managing East –West tensions. One consequence was a substantial extension of the range of dual-use goods invested with security labels in relation to trade with Eastern Europe, most manifest in debates in the early 1950s between the United States and European states over the operation of CoCoM (Coordinating Committee for Multilateral Export Controls).85 In contrast, the developing world was merely an object of security competition between the superpowers and therefore a site for the supply of arms to allies. With the dissolution of the Soviet threat the focus has turned more to the management of North–South relations as the developing world has been reconstructed as the source of diverse security threats86 and as humanitarian intervention has resurrected similar concerns with the maintenance of order in the developing world that animated the arms restrictions in the Brussels Act. One manifestation of this has been in the reframing of small arms as instruments of disorder rather than the means to shore up Cold War allies. A further example is the replacement of the CoCom regime with the Wasennaar Arrangement, focussed particularly on restricting transfers to pariah regimes in the global South. This shift in focus is also manifest in the signiﬁcant rise in the use of arms embargoes in the post-Cold War era. For example, between 1945 and 1990 only two mandatory embargoes were imposed globally, on Rhodesia and Africa, respectively. Since the 1990s there have been two voluntary and 27 mandatory cases of sanctions, the vast majority of which have been aimed at actors in Africa.87 Sanctions, just like the efforts to control arms to Africa in the late 19th century have not been hugely successful in reducing the supply of weapons to combatants. Nevertheless, they can be understood as animated by much the same desire to maintain order in the peripheries of the world, particularly in a context where Western powers have once again taken on a greater responsibility for policing and managing instability in the developing world. Thus, the post-Cold War regulation of the conventional arms trade is simultaneously characterized by a relatively more permissive approach to arms transfers in general but also a redirection of controls away from the governance of East – West relations and towards the governance of North –South relations and particularly the disciplining of those actors framed as rogue or pariah in the security narratives of dominant actors. The campaign to promote an arms trade treaty may yet produce a more meaningful architecture of arms transfer control – the jury is out. However the framing of the Arms Trade Treaty to the defence industry is perhaps instructive. For example, the UK’s Ambassador for Multilateral Arms Control has noted, the ATT ‘... is about ... export controls that will stop weapons ending up in the hands of terrorists, insurgents, violent criminal gangs, or in the hands of dictators’.88 It should also be noted that current efforts to develop a global agreement on the arms trade echo late 19thth and early 20thth century initiatives to govern the international arms trade, most notably: the Brussels Act, the 1919 St Germain Convention for the Control of the Trade in Arms and Ammunition, and the 1925 Arms Trafﬁc Convention. Although the latter two never received the necessary ratiﬁcations to come into force both were animated by the same imperial concern to prevent disorder in the colonies that had underpinned the Brussels Act. As Stone has noted with regards to the St Germain convention for example, ‘there was little doubt among representatives in Paris [where the Convention was signed] that keeping arms out of African and Asian hands was St Germain’s chief task’.89Accordingly, the convention imposed far stricter restrictions on sales to these areas as well as a ban on arms shipments to ‘any country which refuses to accept the tutelage under which it has been placed’.90 Indeed, although the convention never came into being, European powers nevertheless agreed informally to carry out its provisions in Africa and the Middle East.91 The 1925 convention similarly imposed more severe restrictions on exports to special zones that covered most of Africa and parts of what had been the Ottoman Empire.92 Thus, viewed against this broader history of arms regulation, negotiations on a putative Arms Trade Treaty (rather like action on APMs or cluster munitions) do not represent a novel post-Cold War development that symbolizes progress on an emancipatory human security agenda consonant with the promotion of </w:t>
      </w:r>
      <w:r w:rsidRPr="00F85FF1">
        <w:rPr>
          <w:sz w:val="10"/>
          <w:szCs w:val="10"/>
        </w:rPr>
        <w:lastRenderedPageBreak/>
        <w:t>local and global peace. Instead, it reﬂects the emergence of particular sets of relationships between power, interest, economy, security, and legitimized military technologies that in turn create the conditions of emergence for historically contingent architectures of global regulation. Conclusion The preceding analysis has a number of implications for campaigners, but also speaks to the debates about the utility of the securitization framework outlined at the start of this article. First, it provides support for Abrahamson’s notion of the security spectrum. Viewed in a more historical perspective, what is notable about the post-Cold War emergence of a humanitarian arms control agenda is the way in which action on landmines, cluster munitions, and even small arms have been made possible by a quite dramatic transformation in the way such technology is represented. They have, in Abrahamson’s formulation, been moved along the ‘spectrum of security’ from normal, run-of-the mill, unproblematic technologies of killing, to ones of extra special concern. Conversely, one of the features of the post-Cold War era is the way in which the security labels attached to major weapons transfers have, in general, actually moved in the other direction. Whilst such transfers still remain clearly within the domain of security it is, nevertheless, possible to conceive the post-Cold War trade in major weapons as having been relatively desecuritized. Second, the analysis highlights the relational elements that can be involved in processes of securitization and desecuritization. In the case of the landmines ban this manifested itself in the way</w:t>
      </w:r>
      <w:r w:rsidRPr="00F85FF1">
        <w:rPr>
          <w:sz w:val="12"/>
        </w:rPr>
        <w:t xml:space="preserve"> </w:t>
      </w:r>
      <w:r w:rsidRPr="00682B3B">
        <w:rPr>
          <w:u w:val="single"/>
        </w:rPr>
        <w:t>campaigners engaged in</w:t>
      </w:r>
      <w:r w:rsidRPr="00F85FF1">
        <w:rPr>
          <w:sz w:val="12"/>
        </w:rPr>
        <w:t xml:space="preserve"> simultaneous </w:t>
      </w:r>
      <w:r w:rsidRPr="00682B3B">
        <w:rPr>
          <w:u w:val="single"/>
        </w:rPr>
        <w:t>processes of securitization</w:t>
      </w:r>
      <w:r w:rsidRPr="00F85FF1">
        <w:rPr>
          <w:sz w:val="12"/>
        </w:rPr>
        <w:t xml:space="preserve"> of APMs (with respect to the human as referent object) and (relative) desecuritization (with respect to the state as referent object) </w:t>
      </w:r>
      <w:r w:rsidRPr="00682B3B">
        <w:rPr>
          <w:u w:val="single"/>
        </w:rPr>
        <w:t>that worked to</w:t>
      </w:r>
      <w:r w:rsidRPr="00F85FF1">
        <w:rPr>
          <w:sz w:val="12"/>
        </w:rPr>
        <w:t xml:space="preserve"> mutually </w:t>
      </w:r>
      <w:r w:rsidRPr="00682B3B">
        <w:rPr>
          <w:u w:val="single"/>
        </w:rPr>
        <w:t>reinforce the case for a ban</w:t>
      </w:r>
      <w:r w:rsidRPr="00F85FF1">
        <w:rPr>
          <w:sz w:val="12"/>
        </w:rPr>
        <w:t xml:space="preserve">. </w:t>
      </w:r>
      <w:r w:rsidRPr="00682B3B">
        <w:rPr>
          <w:u w:val="single"/>
        </w:rPr>
        <w:t xml:space="preserve">In the case of </w:t>
      </w:r>
      <w:r w:rsidRPr="00FF71AC">
        <w:rPr>
          <w:highlight w:val="cyan"/>
          <w:u w:val="single"/>
        </w:rPr>
        <w:t xml:space="preserve">pariah weapons </w:t>
      </w:r>
      <w:r w:rsidRPr="00682B3B">
        <w:rPr>
          <w:u w:val="single"/>
        </w:rPr>
        <w:t>generally</w:t>
      </w:r>
      <w:r w:rsidRPr="00F85FF1">
        <w:rPr>
          <w:sz w:val="12"/>
        </w:rPr>
        <w:t xml:space="preserve">, whilst there are a number of factors that explain their stigmatization, one factor can be the way </w:t>
      </w:r>
      <w:r w:rsidRPr="00682B3B">
        <w:rPr>
          <w:u w:val="single"/>
        </w:rPr>
        <w:t>their</w:t>
      </w:r>
      <w:r w:rsidRPr="00F85FF1">
        <w:rPr>
          <w:sz w:val="12"/>
        </w:rPr>
        <w:t xml:space="preserve"> particular </w:t>
      </w:r>
      <w:r w:rsidRPr="00682B3B">
        <w:rPr>
          <w:u w:val="single"/>
        </w:rPr>
        <w:t xml:space="preserve">qualities </w:t>
      </w:r>
      <w:r w:rsidRPr="00FF71AC">
        <w:rPr>
          <w:highlight w:val="cyan"/>
          <w:u w:val="single"/>
        </w:rPr>
        <w:t xml:space="preserve">are depicted as the antithesis of </w:t>
      </w:r>
      <w:r w:rsidRPr="00682B3B">
        <w:rPr>
          <w:u w:val="single"/>
        </w:rPr>
        <w:t xml:space="preserve">those possessed by </w:t>
      </w:r>
      <w:r w:rsidRPr="00FF71AC">
        <w:rPr>
          <w:highlight w:val="cyan"/>
          <w:u w:val="single"/>
        </w:rPr>
        <w:t>legitimized</w:t>
      </w:r>
      <w:r w:rsidRPr="00FF71AC">
        <w:rPr>
          <w:sz w:val="12"/>
          <w:highlight w:val="cyan"/>
        </w:rPr>
        <w:t xml:space="preserve"> </w:t>
      </w:r>
      <w:r w:rsidRPr="00F85FF1">
        <w:rPr>
          <w:sz w:val="12"/>
        </w:rPr>
        <w:t xml:space="preserve">and particularly </w:t>
      </w:r>
      <w:r w:rsidRPr="00FF71AC">
        <w:rPr>
          <w:highlight w:val="cyan"/>
          <w:u w:val="single"/>
        </w:rPr>
        <w:t>heroic weapons</w:t>
      </w:r>
      <w:r w:rsidRPr="00F85FF1">
        <w:rPr>
          <w:sz w:val="12"/>
        </w:rPr>
        <w:t xml:space="preserve">. </w:t>
      </w:r>
      <w:r w:rsidRPr="00682B3B">
        <w:rPr>
          <w:u w:val="single"/>
        </w:rPr>
        <w:t xml:space="preserve">Conversely, </w:t>
      </w:r>
      <w:r w:rsidRPr="00FF71AC">
        <w:rPr>
          <w:highlight w:val="cyan"/>
          <w:u w:val="single"/>
        </w:rPr>
        <w:t xml:space="preserve">the stigmatization </w:t>
      </w:r>
      <w:r w:rsidRPr="00682B3B">
        <w:rPr>
          <w:u w:val="single"/>
        </w:rPr>
        <w:t>of pariah</w:t>
      </w:r>
      <w:r>
        <w:rPr>
          <w:u w:val="single"/>
        </w:rPr>
        <w:t xml:space="preserve"> </w:t>
      </w:r>
      <w:r w:rsidRPr="00682B3B">
        <w:rPr>
          <w:u w:val="single"/>
        </w:rPr>
        <w:t xml:space="preserve">weapons </w:t>
      </w:r>
      <w:r w:rsidRPr="00FF71AC">
        <w:rPr>
          <w:highlight w:val="cyan"/>
          <w:u w:val="single"/>
        </w:rPr>
        <w:t xml:space="preserve">works to </w:t>
      </w:r>
      <w:r w:rsidRPr="00FF71AC">
        <w:rPr>
          <w:highlight w:val="cyan"/>
          <w:u w:val="single"/>
          <w:bdr w:val="single" w:sz="4" w:space="0" w:color="auto"/>
        </w:rPr>
        <w:t>delineate other weapons as normal</w:t>
      </w:r>
      <w:r w:rsidRPr="00FF71AC">
        <w:rPr>
          <w:highlight w:val="cyan"/>
          <w:u w:val="single"/>
        </w:rPr>
        <w:t xml:space="preserve"> </w:t>
      </w:r>
      <w:r w:rsidRPr="00FF71AC">
        <w:rPr>
          <w:u w:val="single"/>
        </w:rPr>
        <w:t>and legitimate</w:t>
      </w:r>
      <w:r w:rsidRPr="00FF71AC">
        <w:rPr>
          <w:sz w:val="12"/>
        </w:rPr>
        <w:t xml:space="preserve">. </w:t>
      </w:r>
      <w:r w:rsidRPr="00FF71AC">
        <w:rPr>
          <w:u w:val="single"/>
        </w:rPr>
        <w:t>There</w:t>
      </w:r>
      <w:r w:rsidRPr="00682B3B">
        <w:rPr>
          <w:u w:val="single"/>
        </w:rPr>
        <w:t xml:space="preserve"> is therefore a process of mutual constitution that is at work in the way different sets of</w:t>
      </w:r>
      <w:r>
        <w:rPr>
          <w:u w:val="single"/>
        </w:rPr>
        <w:t xml:space="preserve"> </w:t>
      </w:r>
      <w:r w:rsidRPr="00682B3B">
        <w:rPr>
          <w:u w:val="single"/>
        </w:rPr>
        <w:t>weapons tech</w:t>
      </w:r>
      <w:r w:rsidRPr="00F85FF1">
        <w:rPr>
          <w:sz w:val="12"/>
        </w:rPr>
        <w:t xml:space="preserve">nology </w:t>
      </w:r>
      <w:r w:rsidRPr="00682B3B">
        <w:rPr>
          <w:u w:val="single"/>
        </w:rPr>
        <w:t>are framed and understood</w:t>
      </w:r>
      <w:r w:rsidRPr="00F85FF1">
        <w:rPr>
          <w:sz w:val="12"/>
        </w:rPr>
        <w:t xml:space="preserve">. Third, the preceding analysis illustrates the relevance of Floyd’s argument that processes of securitization or desecuritization can be positive and negative, particularly when considered in terms of their emancipatory effects. As noted above, in the case of landmines a process of relative desecuritization vis-a`-vis the state combined with a process of extra-securitization vis-a`-vis the human to bring about the production of a ban widely considered to have produced positive security outcomes for individuals, communities, and the human as a collective. In contrast, the relative desecuritization of major weapons transfers represents a much more ambiguous development. It could, of course, be argued that such a change in the security labels attached to the weapons holdings of neighbouring states would not only reﬂect but reinforce a move to more peaceable relations. In addition, the relative deproblematization of defence transfers might be conceived as a positive development, particularly for states that possess minimal domestic defence industrial capacity, and are threatened by hostile neighbours. At the same time however, </w:t>
      </w:r>
      <w:r w:rsidRPr="00682B3B">
        <w:rPr>
          <w:u w:val="single"/>
        </w:rPr>
        <w:t>such a shift along the spectrum of security</w:t>
      </w:r>
      <w:r w:rsidRPr="00F85FF1">
        <w:rPr>
          <w:sz w:val="12"/>
        </w:rPr>
        <w:t xml:space="preserve"> arguably </w:t>
      </w:r>
      <w:r w:rsidRPr="00682B3B">
        <w:rPr>
          <w:u w:val="single"/>
        </w:rPr>
        <w:t>represents a quite regressive</w:t>
      </w:r>
      <w:r>
        <w:rPr>
          <w:u w:val="single"/>
        </w:rPr>
        <w:t xml:space="preserve"> </w:t>
      </w:r>
      <w:r w:rsidRPr="00682B3B">
        <w:rPr>
          <w:u w:val="single"/>
        </w:rPr>
        <w:t>development</w:t>
      </w:r>
      <w:r w:rsidRPr="00F85FF1">
        <w:rPr>
          <w:sz w:val="12"/>
        </w:rPr>
        <w:t xml:space="preserve"> when applied to the issue of arms transfers. This is particularly the case given that, irrespective of the powerful ways in which the security labels attached to major weapons are shaped by discourse and other forms of representation, they still possess a residual materiality, however thin, that is characterized by their capacity to facilitate the organized prosecution of violence. More generally, the transfer of such technologies can also be viewed as symptomatic of a world characterized by deeply problematic higher order paradigms of security and economy. At the very least then, the relative (if not complete) desecuritization of major arms transfers would appear to raise further questions about the Copenhagen School’s normative commitment to desecuritization. Although more accurately, it highlights the effects that come from ratcheting down the security labels attached to ‘normal’ arms transfers and subjecting them to the kind of standard bureaucratic routines highlighted by Bigo, albeit the routines of the </w:t>
      </w:r>
      <w:r w:rsidRPr="00365B2F">
        <w:rPr>
          <w:sz w:val="12"/>
        </w:rPr>
        <w:t xml:space="preserve">export licencing process in this case. </w:t>
      </w:r>
      <w:r w:rsidRPr="00365B2F">
        <w:rPr>
          <w:u w:val="single"/>
        </w:rPr>
        <w:t>One consequence, is that the many thousands of export licences granted for the transfer of weapons other than landmines,</w:t>
      </w:r>
      <w:r w:rsidRPr="00365B2F">
        <w:rPr>
          <w:sz w:val="12"/>
        </w:rPr>
        <w:t xml:space="preserve"> cluster munitions, and small arms </w:t>
      </w:r>
      <w:r w:rsidRPr="00365B2F">
        <w:rPr>
          <w:u w:val="single"/>
        </w:rPr>
        <w:t>are far less likely to become the object of public scrutiny or become subject to intense public and political contestation about the security</w:t>
      </w:r>
      <w:r w:rsidRPr="00682B3B">
        <w:rPr>
          <w:u w:val="single"/>
        </w:rPr>
        <w:t xml:space="preserve"> effects of such exports</w:t>
      </w:r>
      <w:r w:rsidRPr="00F85FF1">
        <w:rPr>
          <w:sz w:val="12"/>
        </w:rPr>
        <w:t xml:space="preserve">. In this sense at least, the switch from a Cold War arms transfer system where security motivations for exports often predominated to one where economic motivations are more to the fore, has also been accompanied by a corresponding depoliticization of contemporary transfers, a phenomenon that highlights the problematic nature of the neat division between politicized and securitized issues outlined in the CS conception of securitization and one </w:t>
      </w:r>
      <w:r w:rsidRPr="00682B3B">
        <w:rPr>
          <w:u w:val="single"/>
        </w:rPr>
        <w:t xml:space="preserve">that highlights </w:t>
      </w:r>
      <w:r w:rsidRPr="00365B2F">
        <w:rPr>
          <w:u w:val="single"/>
        </w:rPr>
        <w:t xml:space="preserve">the downside of even partial moves towards the desecuritization end of the security spectrum. </w:t>
      </w:r>
      <w:r w:rsidRPr="00365B2F">
        <w:rPr>
          <w:sz w:val="12"/>
        </w:rPr>
        <w:t xml:space="preserve">Fourth, </w:t>
      </w:r>
      <w:r w:rsidRPr="00365B2F">
        <w:rPr>
          <w:u w:val="single"/>
        </w:rPr>
        <w:t xml:space="preserve">the </w:t>
      </w:r>
      <w:r w:rsidRPr="00365B2F">
        <w:rPr>
          <w:sz w:val="12"/>
        </w:rPr>
        <w:t xml:space="preserve">success of </w:t>
      </w:r>
      <w:r w:rsidRPr="00365B2F">
        <w:rPr>
          <w:u w:val="single"/>
        </w:rPr>
        <w:t xml:space="preserve">campaigns on landmines and cluster munitions demonstrates how ‘moments of intervention’ undertaken on behalf of the voiceless by supposedly weak securitizing actors </w:t>
      </w:r>
      <w:r w:rsidRPr="00365B2F">
        <w:rPr>
          <w:sz w:val="12"/>
        </w:rPr>
        <w:t xml:space="preserve">such as NGOs </w:t>
      </w:r>
      <w:r w:rsidRPr="00365B2F">
        <w:rPr>
          <w:u w:val="single"/>
        </w:rPr>
        <w:t>can</w:t>
      </w:r>
      <w:r w:rsidRPr="00365B2F">
        <w:rPr>
          <w:sz w:val="12"/>
        </w:rPr>
        <w:t xml:space="preserve">, </w:t>
      </w:r>
      <w:r w:rsidRPr="00365B2F">
        <w:rPr>
          <w:u w:val="single"/>
        </w:rPr>
        <w:t>nevertheless</w:t>
      </w:r>
      <w:r w:rsidRPr="00365B2F">
        <w:rPr>
          <w:sz w:val="12"/>
        </w:rPr>
        <w:t xml:space="preserve">, </w:t>
      </w:r>
      <w:r w:rsidRPr="00365B2F">
        <w:rPr>
          <w:u w:val="single"/>
        </w:rPr>
        <w:t xml:space="preserve">produce quite effective securitizations </w:t>
      </w:r>
      <w:r w:rsidRPr="00365B2F">
        <w:rPr>
          <w:sz w:val="12"/>
        </w:rPr>
        <w:t xml:space="preserve">– in this case, the hyper-securitization of particular weapons technologies. Both campaigns also highlighted the ways in which actors can utilize media images and, through survivor activism that extended to the conference room, provide a context for the body to speak security. Moreover, the success of these campaigns highlights the ways in which the language of threat, survival, and security can be deployed to achieve positive security outcomes. At the same time however, </w:t>
      </w:r>
      <w:r w:rsidRPr="00365B2F">
        <w:rPr>
          <w:u w:val="single"/>
        </w:rPr>
        <w:t>the success of the humanitarian</w:t>
      </w:r>
      <w:r w:rsidRPr="00365B2F">
        <w:rPr>
          <w:sz w:val="12"/>
        </w:rPr>
        <w:t xml:space="preserve"> arms control </w:t>
      </w:r>
      <w:r w:rsidRPr="00365B2F">
        <w:rPr>
          <w:u w:val="single"/>
        </w:rPr>
        <w:t>agenda around landmines and cluster munitions</w:t>
      </w:r>
      <w:r w:rsidRPr="00365B2F">
        <w:rPr>
          <w:sz w:val="12"/>
        </w:rPr>
        <w:t xml:space="preserve"> in particular </w:t>
      </w:r>
      <w:r w:rsidRPr="00365B2F">
        <w:rPr>
          <w:u w:val="single"/>
        </w:rPr>
        <w:t xml:space="preserve">was only achieved because NGOs adopted exactly </w:t>
      </w:r>
      <w:r w:rsidRPr="00365B2F">
        <w:rPr>
          <w:u w:val="single"/>
          <w:bdr w:val="single" w:sz="4" w:space="0" w:color="auto"/>
        </w:rPr>
        <w:t>the same discourse</w:t>
      </w:r>
      <w:r w:rsidRPr="00365B2F">
        <w:rPr>
          <w:sz w:val="12"/>
          <w:bdr w:val="single" w:sz="4" w:space="0" w:color="auto"/>
        </w:rPr>
        <w:t xml:space="preserve"> </w:t>
      </w:r>
      <w:r w:rsidRPr="00365B2F">
        <w:rPr>
          <w:sz w:val="12"/>
        </w:rPr>
        <w:t xml:space="preserve">around humanitarianism, human security and weapons precision that has been </w:t>
      </w:r>
      <w:r w:rsidRPr="00365B2F">
        <w:rPr>
          <w:u w:val="single"/>
        </w:rPr>
        <w:t>deployed to legitimize post-Cold War liberal peace interventionism and</w:t>
      </w:r>
      <w:r w:rsidRPr="00365B2F">
        <w:rPr>
          <w:sz w:val="12"/>
        </w:rPr>
        <w:t xml:space="preserve"> in </w:t>
      </w:r>
      <w:r w:rsidRPr="00365B2F">
        <w:rPr>
          <w:u w:val="single"/>
        </w:rPr>
        <w:t>the marketing of new weapons developments</w:t>
      </w:r>
      <w:r w:rsidRPr="00365B2F">
        <w:rPr>
          <w:sz w:val="12"/>
        </w:rPr>
        <w:t>. On one reading, this might point to the potential for actors to deploy dominant forms of security speech in order to achieve progressive ends. On</w:t>
      </w:r>
      <w:r w:rsidRPr="00F85FF1">
        <w:rPr>
          <w:sz w:val="12"/>
        </w:rPr>
        <w:t xml:space="preserve"> a more pessimistic reading however, </w:t>
      </w:r>
      <w:r w:rsidRPr="00896BC4">
        <w:rPr>
          <w:highlight w:val="cyan"/>
          <w:u w:val="single"/>
        </w:rPr>
        <w:t>it</w:t>
      </w:r>
      <w:r w:rsidRPr="00896BC4">
        <w:rPr>
          <w:sz w:val="12"/>
          <w:highlight w:val="cyan"/>
        </w:rPr>
        <w:t xml:space="preserve"> </w:t>
      </w:r>
      <w:r w:rsidRPr="00F85FF1">
        <w:rPr>
          <w:sz w:val="12"/>
        </w:rPr>
        <w:t xml:space="preserve">also </w:t>
      </w:r>
      <w:r w:rsidRPr="00896BC4">
        <w:rPr>
          <w:highlight w:val="cyan"/>
          <w:u w:val="single"/>
        </w:rPr>
        <w:t xml:space="preserve">highlights the </w:t>
      </w:r>
      <w:r w:rsidRPr="00896BC4">
        <w:rPr>
          <w:highlight w:val="cyan"/>
          <w:u w:val="single"/>
          <w:bdr w:val="single" w:sz="4" w:space="0" w:color="auto"/>
        </w:rPr>
        <w:t>profound limits</w:t>
      </w:r>
      <w:r w:rsidRPr="00896BC4">
        <w:rPr>
          <w:highlight w:val="cyan"/>
          <w:u w:val="single"/>
        </w:rPr>
        <w:t xml:space="preserve"> involved in such approaches</w:t>
      </w:r>
      <w:r w:rsidRPr="00F85FF1">
        <w:rPr>
          <w:sz w:val="12"/>
        </w:rPr>
        <w:t xml:space="preserve">. </w:t>
      </w:r>
      <w:r w:rsidRPr="00682B3B">
        <w:rPr>
          <w:u w:val="single"/>
        </w:rPr>
        <w:t>To the extent that</w:t>
      </w:r>
      <w:r>
        <w:rPr>
          <w:u w:val="single"/>
        </w:rPr>
        <w:t xml:space="preserve"> </w:t>
      </w:r>
      <w:r w:rsidRPr="00896BC4">
        <w:rPr>
          <w:highlight w:val="cyan"/>
          <w:u w:val="single"/>
        </w:rPr>
        <w:t>the extra-securitization of pariah tech</w:t>
      </w:r>
      <w:r w:rsidRPr="00F85FF1">
        <w:rPr>
          <w:sz w:val="12"/>
        </w:rPr>
        <w:t xml:space="preserve">nologies such as landmines has </w:t>
      </w:r>
      <w:r w:rsidRPr="00896BC4">
        <w:rPr>
          <w:highlight w:val="cyan"/>
          <w:u w:val="single"/>
        </w:rPr>
        <w:t xml:space="preserve">facilitated </w:t>
      </w:r>
      <w:r w:rsidRPr="00682B3B">
        <w:rPr>
          <w:u w:val="single"/>
        </w:rPr>
        <w:t>the</w:t>
      </w:r>
      <w:r>
        <w:rPr>
          <w:u w:val="single"/>
        </w:rPr>
        <w:t xml:space="preserve"> </w:t>
      </w:r>
      <w:r w:rsidRPr="00682B3B">
        <w:rPr>
          <w:u w:val="single"/>
        </w:rPr>
        <w:t xml:space="preserve">relative </w:t>
      </w:r>
      <w:r w:rsidRPr="00896BC4">
        <w:rPr>
          <w:highlight w:val="cyan"/>
          <w:u w:val="single"/>
        </w:rPr>
        <w:t xml:space="preserve">desecuritization of major conventional weapons </w:t>
      </w:r>
      <w:r w:rsidRPr="00365B2F">
        <w:rPr>
          <w:highlight w:val="cyan"/>
          <w:u w:val="single"/>
        </w:rPr>
        <w:t>transfers</w:t>
      </w:r>
      <w:r w:rsidRPr="00365B2F">
        <w:rPr>
          <w:u w:val="single"/>
        </w:rPr>
        <w:t xml:space="preserve"> it has </w:t>
      </w:r>
      <w:r w:rsidRPr="00365B2F">
        <w:rPr>
          <w:sz w:val="12"/>
        </w:rPr>
        <w:t xml:space="preserve">also </w:t>
      </w:r>
      <w:r w:rsidRPr="00365B2F">
        <w:rPr>
          <w:u w:val="single"/>
        </w:rPr>
        <w:t>made the current framework of control look</w:t>
      </w:r>
      <w:r w:rsidRPr="00365B2F">
        <w:rPr>
          <w:sz w:val="12"/>
        </w:rPr>
        <w:t xml:space="preserve"> like an example of </w:t>
      </w:r>
      <w:r w:rsidRPr="00365B2F">
        <w:rPr>
          <w:u w:val="single"/>
        </w:rPr>
        <w:t xml:space="preserve">ethical </w:t>
      </w:r>
      <w:r w:rsidRPr="00365B2F">
        <w:rPr>
          <w:sz w:val="12"/>
        </w:rPr>
        <w:t>advanc</w:t>
      </w:r>
      <w:r w:rsidRPr="00F85FF1">
        <w:rPr>
          <w:sz w:val="12"/>
        </w:rPr>
        <w:t xml:space="preserve">e </w:t>
      </w:r>
      <w:r w:rsidRPr="00365B2F">
        <w:rPr>
          <w:u w:val="single"/>
        </w:rPr>
        <w:t xml:space="preserve">at the same time as creating space for the deproblematization of arms transfers in general. </w:t>
      </w:r>
      <w:r w:rsidRPr="00365B2F">
        <w:rPr>
          <w:sz w:val="12"/>
        </w:rPr>
        <w:t xml:space="preserve">Ultimately then, </w:t>
      </w:r>
      <w:r w:rsidRPr="00365B2F">
        <w:rPr>
          <w:u w:val="single"/>
        </w:rPr>
        <w:t>the moments of intervention represented by the campaigns on landmines and cluster munitions were successful because they did not threaten, and in many ways were quite consistent with, the dominant security paradigm and security</w:t>
      </w:r>
      <w:r w:rsidRPr="00682B3B">
        <w:rPr>
          <w:u w:val="single"/>
        </w:rPr>
        <w:t xml:space="preserve"> narratives of the post-Cold War era.</w:t>
      </w:r>
      <w:r>
        <w:rPr>
          <w:u w:val="single"/>
        </w:rPr>
        <w:t xml:space="preserve"> </w:t>
      </w:r>
      <w:r w:rsidRPr="00F85FF1">
        <w:rPr>
          <w:sz w:val="12"/>
        </w:rPr>
        <w:t xml:space="preserve">Equally, whilst the regularized routines and working practices of the security professionals of the export licensing process are certainly important in understanding the treatment of defence transfers, this body of professionals were themselves, brought into being as a result of historical changes in the fundamental assumptions about security and economy. Moreover, their very working practices and modes of behaviour are currently being altered as a result of similar fundamental shifts in the paradigms of security and economy which, in turn, are a function of particular combinations of power and interest. Although these shifts certainly predated the post-Cold War era, they have become particularly concretized in this era. One consequence of all this is that </w:t>
      </w:r>
      <w:r w:rsidRPr="00682B3B">
        <w:rPr>
          <w:u w:val="single"/>
        </w:rPr>
        <w:t>a loud ethical discourse around</w:t>
      </w:r>
      <w:r w:rsidRPr="00F85FF1">
        <w:rPr>
          <w:sz w:val="12"/>
        </w:rPr>
        <w:t xml:space="preserve"> the </w:t>
      </w:r>
      <w:r w:rsidRPr="00682B3B">
        <w:rPr>
          <w:u w:val="single"/>
        </w:rPr>
        <w:t>restriction</w:t>
      </w:r>
      <w:r>
        <w:rPr>
          <w:u w:val="single"/>
        </w:rPr>
        <w:t xml:space="preserve"> </w:t>
      </w:r>
      <w:r w:rsidRPr="00682B3B">
        <w:rPr>
          <w:u w:val="single"/>
        </w:rPr>
        <w:t>of landmines, cluster munitions, and small arms has gone hand in hand with recent</w:t>
      </w:r>
      <w:r>
        <w:rPr>
          <w:u w:val="single"/>
        </w:rPr>
        <w:t xml:space="preserve"> </w:t>
      </w:r>
      <w:r w:rsidRPr="00682B3B">
        <w:rPr>
          <w:u w:val="single"/>
        </w:rPr>
        <w:t>rises in both global military expenditure and arms transfers</w:t>
      </w:r>
      <w:r w:rsidRPr="00F85FF1">
        <w:rPr>
          <w:sz w:val="12"/>
        </w:rPr>
        <w:t xml:space="preserve">. For example, overall, world defence expenditure in 2008 was estimated to be $1,464 billion (of which NATO countries accounted for 60 per cent and OECD countries 72 per cent) representing a 45 per cent increase in real terms since 1999,93whilst global arms sales were 22 per cent higher in real terms for the period 2005– 2009 than for the preceding period 2000– 2004.94 Moreover, largely because of the dominance of American and European defence spending, the defence trade is increasingly concentrated in the hands of the United States and to a lesser extent, European companies. For example, in 2006 American and European companies accounted for an estimated 92.7 per cent of the arms sales of the world’s 100 largest defence companies.95 Most arms trade NGOs have largely neglected issues such as the rises in defence expenditure in major weapons states such as the United States, intra-northern trade in arms, and the dominant role played by Western companies in the arms trade, in favour of an agenda that conceives the South – and in particular pariah actors in sub-Saharan Africa – as the primary object of conventional arms trade regulation.96With regard to transfers of small arms and major conventional weapons it might be argued that this, at least, also requires impressive self-abnegation from arms trade proﬁts on the part of powerful states in the international system. In practice however, international initiatives such as the EU Code or the Wassennaar Arrangement, national export regulations of the major weapons states and the local initiatives of client states mostly combine to produce a cartography of prohibition that </w:t>
      </w:r>
      <w:r w:rsidRPr="00F85FF1">
        <w:rPr>
          <w:sz w:val="12"/>
        </w:rPr>
        <w:lastRenderedPageBreak/>
        <w:t xml:space="preserve">corresponds more closely with the disciplinary geographies advocated by the powerful rather than any global map of militarism and injustice. One illustration of this is the way in which a recent review of British defence export legislation downgraded long-range missiles and the ‘heroic’ Unmanned Aerial Vehicle (UAV – the Maxim gun of modern imperial wars) from a category A classiﬁcation (goods such as cluster munitions whose supply is prohibited) to the less restrictive category B,97 whilst in 2010, the Afghan government proscribed the import, use, and sale of Ammonium Nitrate Fertilizer because it is one of the elements used in the making of IEDs.98 More generally, as one recent econometric analysis of major weapons transfers from the Britain, France, Germany, and the United States concluded, despite much rhetoric about the need for a more ethical approach to arms sales from governments in all these countries: Neither human rights abuses nor autocratic polity would appear to reduce the likelihood of countries receiving Western arms, or reduce the relative share of a particular exporter’s weapons they receive. In fact, human rights abusing countries are actually more likely to receive weapons from the US, while autocratic regimes emerge as more likely recipients of weaponry from France and the UK.99 Of course, arms trade NGOs have often been the ﬁrst to highlight such hypocrisies and the work of most organizations include, to a greater or lesser extent, elements of critique or advocacy that might be considered transformational. However, </w:t>
      </w:r>
      <w:r w:rsidRPr="00F85FF1">
        <w:rPr>
          <w:u w:val="single"/>
        </w:rPr>
        <w:t xml:space="preserve">one of </w:t>
      </w:r>
      <w:r w:rsidRPr="00896BC4">
        <w:rPr>
          <w:u w:val="single"/>
        </w:rPr>
        <w:t xml:space="preserve">the principle features of </w:t>
      </w:r>
      <w:r w:rsidRPr="00896BC4">
        <w:rPr>
          <w:highlight w:val="cyan"/>
          <w:u w:val="single"/>
        </w:rPr>
        <w:t>arms</w:t>
      </w:r>
      <w:r w:rsidRPr="00896BC4">
        <w:rPr>
          <w:sz w:val="12"/>
          <w:highlight w:val="cyan"/>
        </w:rPr>
        <w:t xml:space="preserve"> </w:t>
      </w:r>
      <w:r w:rsidRPr="00F85FF1">
        <w:rPr>
          <w:sz w:val="12"/>
        </w:rPr>
        <w:t xml:space="preserve">trade </w:t>
      </w:r>
      <w:r w:rsidRPr="00896BC4">
        <w:rPr>
          <w:highlight w:val="cyan"/>
          <w:u w:val="single"/>
        </w:rPr>
        <w:t xml:space="preserve">activism </w:t>
      </w:r>
      <w:r w:rsidRPr="00F85FF1">
        <w:rPr>
          <w:u w:val="single"/>
        </w:rPr>
        <w:t>in the post-Cold War era is the extent to</w:t>
      </w:r>
      <w:r>
        <w:rPr>
          <w:u w:val="single"/>
        </w:rPr>
        <w:t xml:space="preserve"> </w:t>
      </w:r>
      <w:r w:rsidRPr="00F85FF1">
        <w:rPr>
          <w:u w:val="single"/>
        </w:rPr>
        <w:t>which many</w:t>
      </w:r>
      <w:r w:rsidRPr="00F85FF1">
        <w:rPr>
          <w:sz w:val="12"/>
        </w:rPr>
        <w:t xml:space="preserve"> NGOs </w:t>
      </w:r>
      <w:r w:rsidRPr="00896BC4">
        <w:rPr>
          <w:highlight w:val="cyan"/>
          <w:u w:val="single"/>
        </w:rPr>
        <w:t xml:space="preserve">have downgraded radical critique in exchange for </w:t>
      </w:r>
      <w:r w:rsidRPr="00F85FF1">
        <w:rPr>
          <w:u w:val="single"/>
        </w:rPr>
        <w:t>insider inﬂuence</w:t>
      </w:r>
      <w:r w:rsidRPr="00F85FF1">
        <w:rPr>
          <w:sz w:val="12"/>
        </w:rPr>
        <w:t xml:space="preserve"> and government funding.100 Instead, </w:t>
      </w:r>
      <w:r w:rsidRPr="00F85FF1">
        <w:rPr>
          <w:u w:val="single"/>
        </w:rPr>
        <w:t xml:space="preserve">activism has largely been aimed at promoting </w:t>
      </w:r>
      <w:r w:rsidRPr="00896BC4">
        <w:rPr>
          <w:highlight w:val="cyan"/>
          <w:u w:val="single"/>
        </w:rPr>
        <w:t>tactical reform within a</w:t>
      </w:r>
      <w:r w:rsidRPr="00F85FF1">
        <w:rPr>
          <w:sz w:val="12"/>
        </w:rPr>
        <w:t xml:space="preserve">n overarching economic and </w:t>
      </w:r>
      <w:r w:rsidRPr="00896BC4">
        <w:rPr>
          <w:highlight w:val="cyan"/>
          <w:u w:val="single"/>
        </w:rPr>
        <w:t>security paradigm that justiﬁes intervention</w:t>
      </w:r>
      <w:r w:rsidRPr="00F85FF1">
        <w:rPr>
          <w:u w:val="single"/>
        </w:rPr>
        <w:t xml:space="preserve">, </w:t>
      </w:r>
      <w:r w:rsidRPr="00F85FF1">
        <w:rPr>
          <w:sz w:val="12"/>
        </w:rPr>
        <w:t xml:space="preserve">regulation, </w:t>
      </w:r>
      <w:r w:rsidRPr="00F85FF1">
        <w:rPr>
          <w:u w:val="single"/>
        </w:rPr>
        <w:t>and transformation of the South whilst (</w:t>
      </w:r>
      <w:r w:rsidRPr="00896BC4">
        <w:rPr>
          <w:highlight w:val="cyan"/>
          <w:u w:val="single"/>
        </w:rPr>
        <w:t xml:space="preserve">with the exception of token action </w:t>
      </w:r>
      <w:r w:rsidRPr="00896BC4">
        <w:rPr>
          <w:rStyle w:val="StyleBoldUnderline"/>
        </w:rPr>
        <w:t>on landmines, etc.)</w:t>
      </w:r>
      <w:r w:rsidRPr="00F85FF1">
        <w:rPr>
          <w:sz w:val="12"/>
        </w:rPr>
        <w:t xml:space="preserve"> </w:t>
      </w:r>
      <w:r w:rsidRPr="00896BC4">
        <w:rPr>
          <w:highlight w:val="cyan"/>
          <w:u w:val="single"/>
        </w:rPr>
        <w:t>leaving the vast accumulation of Western armaments</w:t>
      </w:r>
      <w:r w:rsidRPr="00F85FF1">
        <w:rPr>
          <w:u w:val="single"/>
        </w:rPr>
        <w:t xml:space="preserve"> largely </w:t>
      </w:r>
      <w:r w:rsidRPr="00896BC4">
        <w:rPr>
          <w:highlight w:val="cyan"/>
          <w:u w:val="single"/>
        </w:rPr>
        <w:t>unproblematized</w:t>
      </w:r>
      <w:r w:rsidRPr="00F85FF1">
        <w:rPr>
          <w:u w:val="single"/>
        </w:rPr>
        <w:t>. The logic of this analysis then, is</w:t>
      </w:r>
      <w:r>
        <w:rPr>
          <w:u w:val="single"/>
        </w:rPr>
        <w:t xml:space="preserve"> </w:t>
      </w:r>
      <w:r w:rsidRPr="00F85FF1">
        <w:rPr>
          <w:u w:val="single"/>
        </w:rPr>
        <w:t xml:space="preserve">that </w:t>
      </w:r>
      <w:r w:rsidRPr="00896BC4">
        <w:rPr>
          <w:highlight w:val="cyan"/>
          <w:u w:val="single"/>
        </w:rPr>
        <w:t>there needs to be a far greater problematization</w:t>
      </w:r>
      <w:r w:rsidRPr="00F85FF1">
        <w:rPr>
          <w:sz w:val="12"/>
        </w:rPr>
        <w:t xml:space="preserve"> of military expenditure by the major powers, of the so-called ‘legitimate’ trade in defence goods, including intraNorthern trade, and a problematization of the predominance of Western defence companies in global arms markets. In short, </w:t>
      </w:r>
      <w:r w:rsidRPr="00896BC4">
        <w:rPr>
          <w:highlight w:val="cyan"/>
          <w:u w:val="single"/>
        </w:rPr>
        <w:t>campaigners need</w:t>
      </w:r>
      <w:r w:rsidRPr="00F85FF1">
        <w:rPr>
          <w:u w:val="single"/>
        </w:rPr>
        <w:t xml:space="preserve">s to return to a </w:t>
      </w:r>
      <w:r w:rsidRPr="00896BC4">
        <w:rPr>
          <w:highlight w:val="cyan"/>
          <w:u w:val="single"/>
        </w:rPr>
        <w:t xml:space="preserve">strategic contestation of global militarism rather than </w:t>
      </w:r>
      <w:r w:rsidRPr="00F85FF1">
        <w:rPr>
          <w:u w:val="single"/>
        </w:rPr>
        <w:t xml:space="preserve">searching for </w:t>
      </w:r>
      <w:r w:rsidRPr="00896BC4">
        <w:rPr>
          <w:highlight w:val="cyan"/>
          <w:u w:val="single"/>
        </w:rPr>
        <w:t xml:space="preserve">tactical </w:t>
      </w:r>
      <w:r w:rsidRPr="00F85FF1">
        <w:rPr>
          <w:u w:val="single"/>
        </w:rPr>
        <w:t xml:space="preserve">campaign </w:t>
      </w:r>
      <w:r w:rsidRPr="00896BC4">
        <w:rPr>
          <w:highlight w:val="cyan"/>
          <w:u w:val="single"/>
        </w:rPr>
        <w:t>victories dependent on accommodation with the language</w:t>
      </w:r>
      <w:r w:rsidRPr="00896BC4">
        <w:rPr>
          <w:sz w:val="12"/>
          <w:highlight w:val="cyan"/>
        </w:rPr>
        <w:t xml:space="preserve"> </w:t>
      </w:r>
      <w:r w:rsidRPr="00F85FF1">
        <w:rPr>
          <w:sz w:val="12"/>
        </w:rPr>
        <w:t xml:space="preserve">and economic </w:t>
      </w:r>
      <w:r w:rsidRPr="00896BC4">
        <w:rPr>
          <w:highlight w:val="cyan"/>
          <w:u w:val="single"/>
        </w:rPr>
        <w:t xml:space="preserve">and security paradigms of </w:t>
      </w:r>
      <w:r w:rsidRPr="00F85FF1">
        <w:rPr>
          <w:u w:val="single"/>
        </w:rPr>
        <w:t xml:space="preserve">contemporary </w:t>
      </w:r>
      <w:r w:rsidRPr="00896BC4">
        <w:rPr>
          <w:highlight w:val="cyan"/>
          <w:u w:val="single"/>
        </w:rPr>
        <w:t>military humanism.</w:t>
      </w:r>
    </w:p>
    <w:p w:rsidR="00B24776" w:rsidRPr="00E94843" w:rsidRDefault="00B24776" w:rsidP="00B24776"/>
    <w:p w:rsidR="00B24776" w:rsidRPr="00E94843" w:rsidRDefault="00B24776" w:rsidP="00B24776">
      <w:pPr>
        <w:pStyle w:val="Heading4"/>
        <w:rPr>
          <w:rFonts w:cs="Times New Roman"/>
        </w:rPr>
      </w:pPr>
      <w:r w:rsidRPr="00E94843">
        <w:rPr>
          <w:rFonts w:cs="Times New Roman"/>
        </w:rPr>
        <w:t>Sanitization of US policy leads to endless violence and imperialism – turns case</w:t>
      </w:r>
    </w:p>
    <w:p w:rsidR="00B24776" w:rsidRPr="00E94843" w:rsidRDefault="00B24776" w:rsidP="00B24776">
      <w:r w:rsidRPr="00E94843">
        <w:rPr>
          <w:rStyle w:val="StyleStyleBold12pt"/>
        </w:rPr>
        <w:t>Bacevich, 5</w:t>
      </w:r>
      <w:r w:rsidRPr="00E94843">
        <w:t xml:space="preserve"> -- Boston University international relations professor</w:t>
      </w:r>
    </w:p>
    <w:p w:rsidR="00B24776" w:rsidRPr="00E94843" w:rsidRDefault="00B24776" w:rsidP="00B24776">
      <w:r w:rsidRPr="00E94843">
        <w:t>[A. J., retired career officer in the United States Army, former director of Boston University's Center for International Relations (from 1998 to 2005), The New American Militarism: How Americans Are Seduced by War, 2005 accessed 9-4-13]</w:t>
      </w:r>
    </w:p>
    <w:p w:rsidR="00B24776" w:rsidRPr="00E94843" w:rsidRDefault="00B24776" w:rsidP="00B24776"/>
    <w:p w:rsidR="00B24776" w:rsidRPr="00E94843" w:rsidRDefault="00B24776" w:rsidP="00B24776">
      <w:pPr>
        <w:rPr>
          <w:sz w:val="16"/>
        </w:rPr>
      </w:pPr>
      <w:r w:rsidRPr="00E94843">
        <w:rPr>
          <w:sz w:val="16"/>
        </w:rPr>
        <w:t xml:space="preserve">Today as never before in their history </w:t>
      </w:r>
      <w:r w:rsidRPr="00E94843">
        <w:rPr>
          <w:rStyle w:val="StyleBoldUnderline"/>
        </w:rPr>
        <w:t>Americans are enthralled with military power.</w:t>
      </w:r>
      <w:r w:rsidRPr="00E94843">
        <w:rPr>
          <w:sz w:val="16"/>
        </w:rPr>
        <w:t xml:space="preserve"> The global </w:t>
      </w:r>
      <w:r w:rsidRPr="00E94843">
        <w:rPr>
          <w:rStyle w:val="StyleBoldUnderline"/>
        </w:rPr>
        <w:t xml:space="preserve">military supremacy </w:t>
      </w:r>
      <w:r w:rsidRPr="00E94843">
        <w:rPr>
          <w:sz w:val="16"/>
        </w:rPr>
        <w:t>that the United States presently enjoys--and is bent on perpetuating-</w:t>
      </w:r>
      <w:r w:rsidRPr="00E94843">
        <w:rPr>
          <w:rStyle w:val="StyleBoldUnderline"/>
        </w:rPr>
        <w:t>has become central to our national identity</w:t>
      </w:r>
      <w:r w:rsidRPr="00E94843">
        <w:rPr>
          <w:sz w:val="16"/>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known, . . . stronger than the Wehrmacht in r94o, stronger than the legions at the height of Roman power." Other nations trailed "so far behind they have no chance of catching up. ""˜ The commentator Max Boot scoffed at comparisons with the German army of World War II, hitherto "the gold standard of operational excellence." In Iraq, American military performance had been such as to make "fabled generals such as Erwin Rommel and Heinz Guderian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C1601C">
        <w:rPr>
          <w:rStyle w:val="StyleBoldUnderline"/>
          <w:highlight w:val="yellow"/>
        </w:rPr>
        <w:t>certainty that American values are destined to prevail imbues U.S. policy with a distinctive grandeur</w:t>
      </w:r>
      <w:r w:rsidRPr="00C1601C">
        <w:rPr>
          <w:sz w:val="16"/>
          <w:highlight w:val="yellow"/>
        </w:rPr>
        <w:t>.</w:t>
      </w:r>
      <w:r w:rsidRPr="00E94843">
        <w:rPr>
          <w:sz w:val="16"/>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rior-president, the promise to make an end to evil is a promise to destroy, to demolish, and to obliterate it. </w:t>
      </w:r>
      <w:r w:rsidRPr="00C1601C">
        <w:rPr>
          <w:rStyle w:val="StyleBoldUnderline"/>
          <w:highlight w:val="yellow"/>
        </w:rPr>
        <w:t>One result</w:t>
      </w:r>
      <w:r w:rsidRPr="00C1601C">
        <w:rPr>
          <w:sz w:val="16"/>
          <w:highlight w:val="yellow"/>
        </w:rPr>
        <w:t xml:space="preserve"> </w:t>
      </w:r>
      <w:r w:rsidRPr="00E94843">
        <w:rPr>
          <w:sz w:val="16"/>
        </w:rPr>
        <w:t xml:space="preserve">of this belief that the fulfillment of America's historic mission begins with America's destruction of the old order </w:t>
      </w:r>
      <w:r w:rsidRPr="00C1601C">
        <w:rPr>
          <w:rStyle w:val="StyleBoldUnderline"/>
          <w:highlight w:val="yellow"/>
        </w:rPr>
        <w:t>has been to revive</w:t>
      </w:r>
      <w:r w:rsidRPr="00C1601C">
        <w:rPr>
          <w:sz w:val="16"/>
          <w:highlight w:val="yellow"/>
        </w:rPr>
        <w:t xml:space="preserve"> </w:t>
      </w:r>
      <w:r w:rsidRPr="00E94843">
        <w:rPr>
          <w:sz w:val="16"/>
        </w:rPr>
        <w:t xml:space="preserve">a phenomenon that C. Wright Mills in the early days of the Cold War described as </w:t>
      </w:r>
      <w:r w:rsidRPr="00E94843">
        <w:rPr>
          <w:rStyle w:val="StyleBoldUnderline"/>
        </w:rPr>
        <w:t>a "</w:t>
      </w:r>
      <w:r w:rsidRPr="00C1601C">
        <w:rPr>
          <w:rStyle w:val="StyleBoldUnderline"/>
          <w:highlight w:val="yellow"/>
        </w:rPr>
        <w:t>military metaphysics"</w:t>
      </w:r>
      <w:r w:rsidRPr="00E94843">
        <w:rPr>
          <w:rStyle w:val="StyleBoldUnderline"/>
        </w:rPr>
        <w:t>-</w:t>
      </w:r>
      <w:r w:rsidRPr="00C1601C">
        <w:rPr>
          <w:rStyle w:val="StyleBoldUnderline"/>
          <w:highlight w:val="yellow"/>
        </w:rPr>
        <w:t xml:space="preserve">a tendency to see international problems as military problems and </w:t>
      </w:r>
      <w:r w:rsidRPr="00E94843">
        <w:rPr>
          <w:rStyle w:val="StyleBoldUnderline"/>
        </w:rPr>
        <w:t xml:space="preserve">to </w:t>
      </w:r>
      <w:r w:rsidRPr="00C1601C">
        <w:rPr>
          <w:rStyle w:val="StyleBoldUnderline"/>
          <w:highlight w:val="yellow"/>
        </w:rPr>
        <w:t xml:space="preserve">discount </w:t>
      </w:r>
      <w:r w:rsidRPr="00E94843">
        <w:rPr>
          <w:rStyle w:val="StyleBoldUnderline"/>
        </w:rPr>
        <w:t xml:space="preserve">the likelihood of finding a </w:t>
      </w:r>
      <w:r w:rsidRPr="00C1601C">
        <w:rPr>
          <w:rStyle w:val="StyleBoldUnderline"/>
          <w:highlight w:val="yellow"/>
        </w:rPr>
        <w:t>solution except through military means</w:t>
      </w:r>
      <w:r w:rsidRPr="00E94843">
        <w:rPr>
          <w:rStyle w:val="StyleBoldUnderline"/>
        </w:rPr>
        <w:t>.</w:t>
      </w:r>
      <w:r w:rsidRPr="00E94843">
        <w:rPr>
          <w:sz w:val="16"/>
        </w:rPr>
        <w:t xml:space="preserve"> To state the matter bluntly, </w:t>
      </w:r>
      <w:r w:rsidRPr="00E94843">
        <w:rPr>
          <w:rStyle w:val="StyleBoldUnderline"/>
        </w:rPr>
        <w:t>Americans</w:t>
      </w:r>
      <w:r w:rsidRPr="00E94843">
        <w:rPr>
          <w:sz w:val="16"/>
        </w:rPr>
        <w:t xml:space="preserve"> in our own time </w:t>
      </w:r>
      <w:r w:rsidRPr="00E94843">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E94843">
        <w:rPr>
          <w:sz w:val="16"/>
        </w:rPr>
        <w:t xml:space="preserve">. To a degree without precedent in U.S. history, Americans have come to define the nation's strength and well-being in </w:t>
      </w:r>
      <w:r w:rsidRPr="00E94843">
        <w:rPr>
          <w:sz w:val="16"/>
        </w:rPr>
        <w:lastRenderedPageBreak/>
        <w:t xml:space="preserve">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 Having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 as Michael Mann urges, and a more balanced attitude toward military power will presumably reassert itself? As a contribution to the ongoing debate about U.S. policy, </w:t>
      </w:r>
      <w:r w:rsidRPr="00E94843">
        <w:rPr>
          <w:rStyle w:val="StyleBoldUnderline"/>
        </w:rPr>
        <w:t>The New American Militarism</w:t>
      </w:r>
      <w:r w:rsidRPr="00E94843">
        <w:rPr>
          <w:sz w:val="16"/>
        </w:rPr>
        <w:t xml:space="preserve"> rejects such notions as simplistic. It </w:t>
      </w:r>
      <w:r w:rsidRPr="00E94843">
        <w:rPr>
          <w:rStyle w:val="StyleBoldUnderline"/>
        </w:rPr>
        <w:t>refuses to lay the responsibility for</w:t>
      </w:r>
      <w:r w:rsidRPr="00E94843">
        <w:rPr>
          <w:sz w:val="16"/>
        </w:rPr>
        <w:t xml:space="preserve"> American </w:t>
      </w:r>
      <w:r w:rsidRPr="00E94843">
        <w:rPr>
          <w:rStyle w:val="StyleBoldUnderline"/>
        </w:rPr>
        <w:t>militarism at the feet of a particular president</w:t>
      </w:r>
      <w:r w:rsidRPr="00E94843">
        <w:rPr>
          <w:sz w:val="16"/>
        </w:rPr>
        <w:t xml:space="preserve"> or a particular set of advisers and argues that </w:t>
      </w:r>
      <w:r w:rsidRPr="00E94843">
        <w:rPr>
          <w:rStyle w:val="StyleBoldUnderline"/>
        </w:rPr>
        <w:t>no particular</w:t>
      </w:r>
      <w:r w:rsidRPr="00E94843">
        <w:rPr>
          <w:sz w:val="16"/>
        </w:rPr>
        <w:t xml:space="preserve"> presidential </w:t>
      </w:r>
      <w:r w:rsidRPr="00E94843">
        <w:rPr>
          <w:rStyle w:val="StyleBoldUnderline"/>
        </w:rPr>
        <w:t>election holds the promise of</w:t>
      </w:r>
      <w:r w:rsidRPr="00E94843">
        <w:rPr>
          <w:sz w:val="16"/>
        </w:rPr>
        <w:t xml:space="preserve"> radically </w:t>
      </w:r>
      <w:r w:rsidRPr="00E94843">
        <w:rPr>
          <w:rStyle w:val="StyleBoldUnderline"/>
        </w:rPr>
        <w:t>changing it.</w:t>
      </w:r>
      <w:r w:rsidRPr="00E94843">
        <w:rPr>
          <w:sz w:val="16"/>
        </w:rPr>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E94843">
        <w:rPr>
          <w:rStyle w:val="StyleBoldUnderline"/>
        </w:rPr>
        <w:t xml:space="preserve">present-day American militarism </w:t>
      </w:r>
      <w:r w:rsidRPr="00E94843">
        <w:rPr>
          <w:sz w:val="16"/>
        </w:rPr>
        <w:t xml:space="preserve">has deep roots in the American past. It </w:t>
      </w:r>
      <w:r w:rsidRPr="00E94843">
        <w:rPr>
          <w:rStyle w:val="StyleBoldUnderline"/>
        </w:rPr>
        <w:t>represents a bipartisan project.</w:t>
      </w:r>
      <w:r w:rsidRPr="00E94843">
        <w:rPr>
          <w:sz w:val="16"/>
        </w:rPr>
        <w:t xml:space="preserve"> 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w:t>
      </w:r>
      <w:r w:rsidRPr="00E94843">
        <w:rPr>
          <w:sz w:val="16"/>
        </w:rPr>
        <w:lastRenderedPageBreak/>
        <w:t>forces of reaction found the means to cooperate. But on many occasions-for example, on questions relating to women or to grand strategy-nominally "pro-military"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The marriage of military metaphysics with eschatological ambition</w:t>
      </w:r>
      <w:r w:rsidRPr="00E94843">
        <w:rPr>
          <w:rStyle w:val="StyleBoldUnderline"/>
        </w:rPr>
        <w:t xml:space="preserve"> is a misbegotten one, contrary to the</w:t>
      </w:r>
      <w:r w:rsidRPr="00E94843">
        <w:rPr>
          <w:sz w:val="16"/>
        </w:rPr>
        <w:t xml:space="preserve"> long-term </w:t>
      </w:r>
      <w:r w:rsidRPr="00E94843">
        <w:rPr>
          <w:rStyle w:val="StyleBoldUnderline"/>
        </w:rPr>
        <w:t xml:space="preserve">interests of either the American people or the world beyond our borders. </w:t>
      </w:r>
      <w:r w:rsidRPr="00C1601C">
        <w:rPr>
          <w:rStyle w:val="Emphasis"/>
          <w:highlight w:val="yellow"/>
        </w:rPr>
        <w:t>It invites endless war and</w:t>
      </w:r>
      <w:r w:rsidRPr="00C1601C">
        <w:rPr>
          <w:rStyle w:val="StyleBoldUnderline"/>
          <w:highlight w:val="yellow"/>
        </w:rPr>
        <w:t xml:space="preserve"> </w:t>
      </w:r>
      <w:r w:rsidRPr="00E94843">
        <w:rPr>
          <w:rStyle w:val="StyleBoldUnderline"/>
        </w:rPr>
        <w:t xml:space="preserve">the </w:t>
      </w:r>
      <w:r w:rsidRPr="00C1601C">
        <w:rPr>
          <w:rStyle w:val="Emphasis"/>
          <w:highlight w:val="yellow"/>
        </w:rPr>
        <w:t>ever-deepening militarization</w:t>
      </w:r>
      <w:r w:rsidRPr="00C1601C">
        <w:rPr>
          <w:rStyle w:val="StyleBoldUnderline"/>
          <w:highlight w:val="yellow"/>
        </w:rPr>
        <w:t xml:space="preserve"> </w:t>
      </w:r>
      <w:r w:rsidRPr="00C1601C">
        <w:rPr>
          <w:rStyle w:val="Emphasis"/>
          <w:highlight w:val="yellow"/>
        </w:rPr>
        <w:t>of U.S. policy</w:t>
      </w:r>
      <w:r w:rsidRPr="00E94843">
        <w:rPr>
          <w:rStyle w:val="StyleBoldUnderline"/>
        </w:rPr>
        <w:t xml:space="preserve">. As </w:t>
      </w:r>
      <w:r w:rsidRPr="00C1601C">
        <w:rPr>
          <w:rStyle w:val="StyleBoldUnderline"/>
          <w:highlight w:val="yellow"/>
        </w:rPr>
        <w:t>it subordinates concern for the common good to the paramount value of military effectiveness</w:t>
      </w:r>
      <w:r w:rsidRPr="00E94843">
        <w:rPr>
          <w:rStyle w:val="StyleBoldUnderline"/>
        </w:rPr>
        <w:t xml:space="preserve">, it promises not to perfect but to distort American ideals. As </w:t>
      </w:r>
      <w:r w:rsidRPr="00C1601C">
        <w:rPr>
          <w:rStyle w:val="StyleBoldUnderline"/>
          <w:highlight w:val="yellow"/>
        </w:rPr>
        <w:t xml:space="preserve">it concentrates </w:t>
      </w:r>
      <w:r w:rsidRPr="00E94843">
        <w:rPr>
          <w:rStyle w:val="StyleBoldUnderline"/>
        </w:rPr>
        <w:t xml:space="preserve">ever more </w:t>
      </w:r>
      <w:r w:rsidRPr="00C1601C">
        <w:rPr>
          <w:rStyle w:val="StyleBoldUnderline"/>
          <w:highlight w:val="yellow"/>
        </w:rPr>
        <w:t xml:space="preserve">authority in the hands of a few more concerned with order </w:t>
      </w:r>
      <w:r w:rsidRPr="00E94843">
        <w:rPr>
          <w:rStyle w:val="StyleBoldUnderline"/>
        </w:rPr>
        <w:t xml:space="preserve">abroad rather </w:t>
      </w:r>
      <w:r w:rsidRPr="00C1601C">
        <w:rPr>
          <w:rStyle w:val="StyleBoldUnderline"/>
          <w:highlight w:val="yellow"/>
        </w:rPr>
        <w:t xml:space="preserve">than </w:t>
      </w:r>
      <w:r w:rsidRPr="00E94843">
        <w:rPr>
          <w:rStyle w:val="StyleBoldUnderline"/>
        </w:rPr>
        <w:t xml:space="preserve">with </w:t>
      </w:r>
      <w:r w:rsidRPr="00C1601C">
        <w:rPr>
          <w:rStyle w:val="StyleBoldUnderline"/>
          <w:highlight w:val="yellow"/>
        </w:rPr>
        <w:t xml:space="preserve">justice </w:t>
      </w:r>
      <w:r w:rsidRPr="00E94843">
        <w:rPr>
          <w:rStyle w:val="StyleBoldUnderline"/>
        </w:rPr>
        <w:t xml:space="preserve">at home, it will accelerate the hollowing out of American democracy. </w:t>
      </w:r>
      <w:r w:rsidRPr="00C1601C">
        <w:rPr>
          <w:rStyle w:val="StyleBoldUnderline"/>
          <w:highlight w:val="yellow"/>
        </w:rPr>
        <w:t xml:space="preserve">As it </w:t>
      </w:r>
      <w:r w:rsidRPr="00C1601C">
        <w:rPr>
          <w:rStyle w:val="StyleBoldUnderline"/>
          <w:highlight w:val="yellow"/>
          <w:bdr w:val="single" w:sz="4" w:space="0" w:color="auto"/>
        </w:rPr>
        <w:t>alienates peoples</w:t>
      </w:r>
      <w:r w:rsidRPr="00C1601C">
        <w:rPr>
          <w:rStyle w:val="StyleBoldUnderline"/>
          <w:highlight w:val="yellow"/>
        </w:rPr>
        <w:t xml:space="preserve"> </w:t>
      </w:r>
      <w:r w:rsidRPr="00E94843">
        <w:rPr>
          <w:rStyle w:val="StyleBoldUnderline"/>
        </w:rPr>
        <w:t xml:space="preserve">and nations </w:t>
      </w:r>
      <w:r w:rsidRPr="00C1601C">
        <w:rPr>
          <w:rStyle w:val="StyleBoldUnderline"/>
          <w:highlight w:val="yellow"/>
          <w:bdr w:val="single" w:sz="4" w:space="0" w:color="auto"/>
        </w:rPr>
        <w:t>around the world</w:t>
      </w:r>
      <w:r w:rsidRPr="00C1601C">
        <w:rPr>
          <w:rStyle w:val="StyleBoldUnderline"/>
          <w:highlight w:val="yellow"/>
        </w:rPr>
        <w:t>, it will leave the U</w:t>
      </w:r>
      <w:r w:rsidRPr="00E94843">
        <w:rPr>
          <w:sz w:val="16"/>
        </w:rPr>
        <w:t xml:space="preserve">nited </w:t>
      </w:r>
      <w:r w:rsidRPr="00C1601C">
        <w:rPr>
          <w:rStyle w:val="StyleBoldUnderline"/>
          <w:highlight w:val="yellow"/>
        </w:rPr>
        <w:t>S</w:t>
      </w:r>
      <w:r w:rsidRPr="00E94843">
        <w:rPr>
          <w:sz w:val="16"/>
        </w:rPr>
        <w:t xml:space="preserve">tates </w:t>
      </w:r>
      <w:r w:rsidRPr="00C1601C">
        <w:rPr>
          <w:rStyle w:val="StyleBoldUnderline"/>
          <w:highlight w:val="yellow"/>
        </w:rPr>
        <w:t>increasingly isolated</w:t>
      </w:r>
      <w:r w:rsidRPr="00E94843">
        <w:rPr>
          <w:sz w:val="16"/>
        </w:rPr>
        <w:t xml:space="preserve">. If history is any guide, </w:t>
      </w:r>
      <w:r w:rsidRPr="00E94843">
        <w:rPr>
          <w:rStyle w:val="StyleBoldUnderline"/>
        </w:rPr>
        <w:t>it will end in</w:t>
      </w:r>
      <w:r w:rsidRPr="00E94843">
        <w:rPr>
          <w:sz w:val="16"/>
        </w:rPr>
        <w:t xml:space="preserve"> bankruptcy, moral as well as economic, and in </w:t>
      </w:r>
      <w:r w:rsidRPr="00E94843">
        <w:rPr>
          <w:rStyle w:val="StyleBoldUnderline"/>
        </w:rPr>
        <w:t xml:space="preserve">abject failure. </w:t>
      </w:r>
      <w:r w:rsidRPr="00E94843">
        <w:rPr>
          <w:sz w:val="16"/>
        </w:rPr>
        <w:t>"Of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 The purpose of this book is to invite Americans to consider the continued relevance of Madison's warning to our own time and circumstances.</w:t>
      </w:r>
    </w:p>
    <w:p w:rsidR="00B24776" w:rsidRPr="00E94843" w:rsidRDefault="00B24776" w:rsidP="00B24776">
      <w:pPr>
        <w:pStyle w:val="Heading4"/>
        <w:rPr>
          <w:rFonts w:cs="Times New Roman"/>
        </w:rPr>
      </w:pPr>
      <w:r w:rsidRPr="00E94843">
        <w:rPr>
          <w:rFonts w:cs="Times New Roman"/>
        </w:rPr>
        <w:t xml:space="preserve">The Alternative is to reject the 1AC and imagine Whatever Being-- rejection of the state creates a whatever life imagining a political body outside sovereignty </w:t>
      </w:r>
    </w:p>
    <w:p w:rsidR="00B24776" w:rsidRPr="00E94843" w:rsidRDefault="00B24776" w:rsidP="00B24776">
      <w:r w:rsidRPr="00E94843">
        <w:rPr>
          <w:rStyle w:val="StyleStyleBold12pt"/>
        </w:rPr>
        <w:t>Caldwell 4</w:t>
      </w:r>
      <w:r w:rsidRPr="00E94843">
        <w:t xml:space="preserve"> – Assistant Professor in the Department of Political Science at the University of Louisville</w:t>
      </w:r>
    </w:p>
    <w:p w:rsidR="00B24776" w:rsidRPr="00E94843" w:rsidRDefault="00B24776" w:rsidP="00B24776">
      <w:r w:rsidRPr="00E94843">
        <w:t>(Anne, “Bio-Sovereignty and the Emergence of Humanity,” Theory &amp; Event, Volume 7, Issue 2, Project Muse)</w:t>
      </w:r>
    </w:p>
    <w:p w:rsidR="00B24776" w:rsidRDefault="00B24776" w:rsidP="00B24776"/>
    <w:p w:rsidR="00B24776" w:rsidRPr="00C1601C" w:rsidRDefault="00B24776" w:rsidP="00B24776">
      <w:pPr>
        <w:rPr>
          <w:sz w:val="16"/>
        </w:rPr>
      </w:pPr>
      <w:r w:rsidRPr="00C1601C">
        <w:rPr>
          <w:sz w:val="16"/>
        </w:rPr>
        <w:t xml:space="preserve">Can we imagine another form of humanity, and another form of power? The bio-sovereignty described by Agamben is so fluid as to appear irresistible. Yet Agamben never suggests this order is necessary. Bio-sovereignty results from a particular and contingent history, and it requires certain conditions. Sovereign power, as Agamben describes it, finds its grounds in specific coordinates of life, which it then places in a relation of indeterminacy. </w:t>
      </w:r>
      <w:r w:rsidRPr="00C1601C">
        <w:rPr>
          <w:highlight w:val="green"/>
          <w:u w:val="single"/>
        </w:rPr>
        <w:t>What defies sovereign power is a life that cannot be reduced to those determinations: a life "that can never be separated from its form</w:t>
      </w:r>
      <w:r w:rsidRPr="00C1601C">
        <w:rPr>
          <w:sz w:val="16"/>
        </w:rPr>
        <w:t xml:space="preserve">, a life in which it is never possible to isolate something such as naked life. " (2.3). In his earlier Coming Community, Agamben describes this alternative life as "whatever being." More recently he has used the term "forms-of-life." These concepts come from the figure Benjamin proposed as a counter to homo sacer: the "total condition that is 'man'." For Benjamin and Agamben, </w:t>
      </w:r>
      <w:r w:rsidRPr="00C1601C">
        <w:rPr>
          <w:highlight w:val="green"/>
          <w:u w:val="single"/>
        </w:rPr>
        <w:t>mere life is the life which unites law and life. That tie permits law</w:t>
      </w:r>
      <w:r w:rsidRPr="00C1601C">
        <w:rPr>
          <w:sz w:val="16"/>
        </w:rPr>
        <w:t xml:space="preserve">, in its </w:t>
      </w:r>
      <w:r w:rsidRPr="00C1601C">
        <w:rPr>
          <w:highlight w:val="green"/>
          <w:u w:val="single"/>
        </w:rPr>
        <w:t>endless</w:t>
      </w:r>
      <w:r w:rsidRPr="00C1601C">
        <w:rPr>
          <w:u w:val="single"/>
        </w:rPr>
        <w:t xml:space="preserve"> </w:t>
      </w:r>
      <w:r w:rsidRPr="00C1601C">
        <w:rPr>
          <w:sz w:val="16"/>
        </w:rPr>
        <w:t xml:space="preserve">cycle of </w:t>
      </w:r>
      <w:r w:rsidRPr="00C1601C">
        <w:rPr>
          <w:highlight w:val="green"/>
          <w:u w:val="single"/>
        </w:rPr>
        <w:t>violence, to reduce life an instrument of its own power</w:t>
      </w:r>
      <w:r w:rsidRPr="00C1601C">
        <w:rPr>
          <w:u w:val="single"/>
        </w:rPr>
        <w:t xml:space="preserve">. </w:t>
      </w:r>
      <w:r w:rsidRPr="00C1601C">
        <w:rPr>
          <w:sz w:val="16"/>
        </w:rPr>
        <w:t>The total condition that is man refers to an alternative life incapable of serving as the ground of law. Such a life would exist outside sovereignty. 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 / "</w:t>
      </w:r>
      <w:r w:rsidRPr="00C1601C">
        <w:rPr>
          <w:highlight w:val="green"/>
          <w:u w:val="single"/>
        </w:rPr>
        <w:t>Whatever being</w:t>
      </w:r>
      <w:r w:rsidRPr="00C1601C">
        <w:rPr>
          <w:sz w:val="16"/>
        </w:rPr>
        <w:t xml:space="preserve">," as described by Agamben, </w:t>
      </w:r>
      <w:r w:rsidRPr="00C1601C">
        <w:rPr>
          <w:highlight w:val="green"/>
          <w:u w:val="single"/>
        </w:rPr>
        <w:t>lacks the features permitting the sovereign capture and regulation</w:t>
      </w:r>
      <w:r w:rsidRPr="00C1601C">
        <w:rPr>
          <w:u w:val="single"/>
        </w:rPr>
        <w:t xml:space="preserve"> </w:t>
      </w:r>
      <w:r w:rsidRPr="00C1601C">
        <w:rPr>
          <w:sz w:val="16"/>
        </w:rPr>
        <w:t xml:space="preserve">of life in our tradition. Sovereignty's capture of life has been conditional upon the separation of natural and political life. That separation has permitted the emergence of a sovereign power grounded in this distinction, and empowered to decide on the value, and non-value of life (1998: 142). Since then, every further politicization of life, in turn, calls for "a new decision concerning the threshold beyond which life ceases to be politically relevant, becomes only 'sacred life,' and can as such be eliminated without punishment" (p. 139). / This expansion of the range of life meriting protection does not limit sovereignty, but provides sites for its expansion. In recent decades, factors that once might have been indifferent to sovereignty become a field for its exercise. </w:t>
      </w:r>
      <w:r w:rsidRPr="00C1601C">
        <w:rPr>
          <w:highlight w:val="green"/>
          <w:u w:val="single"/>
        </w:rPr>
        <w:t>Attributes such as national status</w:t>
      </w:r>
      <w:r w:rsidRPr="00C1601C">
        <w:rPr>
          <w:sz w:val="16"/>
          <w:highlight w:val="green"/>
        </w:rPr>
        <w:t>,</w:t>
      </w:r>
      <w:r w:rsidRPr="00C1601C">
        <w:rPr>
          <w:sz w:val="16"/>
        </w:rPr>
        <w:t xml:space="preserve"> economic status, color, race, sex, religion, geo-political position </w:t>
      </w:r>
      <w:r w:rsidRPr="00C1601C">
        <w:rPr>
          <w:highlight w:val="green"/>
          <w:u w:val="single"/>
        </w:rPr>
        <w:t>have become the subjects of rights declarations</w:t>
      </w:r>
      <w:r w:rsidRPr="00C1601C">
        <w:rPr>
          <w:sz w:val="16"/>
        </w:rPr>
        <w:t xml:space="preserve">. From a liberal or cosmopolitan perspective, such enumerations expand the range of life protected from and serving as a limit upon sovereignty. Agamben's analysis suggests the contrary. If indeed sovereignty is bio-political before it is juridical, then juridical rights come into being only where life is incorporated within the field of bio-sovereignty. The language of rights, in other words, calls up and depends upon the life caught within sovereignty: homo sacer. / Agamben's </w:t>
      </w:r>
      <w:r w:rsidRPr="00C1601C">
        <w:rPr>
          <w:sz w:val="16"/>
        </w:rPr>
        <w:lastRenderedPageBreak/>
        <w:t xml:space="preserve">alternative is therefore radical. He does not contest particular aspects of the tradition. </w:t>
      </w:r>
      <w:r w:rsidRPr="00C1601C">
        <w:rPr>
          <w:highlight w:val="green"/>
          <w:u w:val="single"/>
        </w:rPr>
        <w:t>He does not suggest we expand the range of rights available to life</w:t>
      </w:r>
      <w:r w:rsidRPr="00C1601C">
        <w:rPr>
          <w:sz w:val="16"/>
        </w:rPr>
        <w:t>. He does not call us to deconstruct a tradition whose power lies in its indeterminate status.21 Instead</w:t>
      </w:r>
      <w:r w:rsidRPr="00C1601C">
        <w:rPr>
          <w:sz w:val="16"/>
          <w:highlight w:val="green"/>
        </w:rPr>
        <w:t xml:space="preserve">, </w:t>
      </w:r>
      <w:r w:rsidRPr="00C1601C">
        <w:rPr>
          <w:highlight w:val="green"/>
          <w:u w:val="single"/>
        </w:rPr>
        <w:t>he suggests we take leave of the tradition</w:t>
      </w:r>
      <w:r w:rsidRPr="00C1601C">
        <w:rPr>
          <w:sz w:val="16"/>
        </w:rPr>
        <w:t xml:space="preserve"> and all its terms. Whatever being is a life that defies the classifications of the tradition, and its reduction of all forms of life to homo sacer. Whatever being therefore has no common ground, no presuppositions, and no particular attributes. </w:t>
      </w:r>
      <w:r w:rsidRPr="00C1601C">
        <w:rPr>
          <w:highlight w:val="green"/>
          <w:u w:val="single"/>
        </w:rPr>
        <w:t>It cannot be broken into discrete parts</w:t>
      </w:r>
      <w:r w:rsidRPr="00C1601C">
        <w:rPr>
          <w:sz w:val="16"/>
        </w:rPr>
        <w:t xml:space="preserve">; it has no essence to be separated from its attributes; and it has no common substrate of existence defining its relation to others. Whatever being cannot then be broken down into some common element of life to which additive series of rights would then be attached. Whatever being retains all its properties, without any of them constituting a different valuation of life (1993: 18.9). As a result, whatever being is "reclaimed from its having this or that property, which identifies it as belonging to this or that set, to this or that class (the reds, the French, the Muslims) -- and it is reclaimed not for another class nor for the simple generic absence of any belonging, but for its being-such, for belonging itself." (0.1-1.2). / Indifferent to any distinction between a ground and added determinations of its essence, whatever being cannot be grasped by a power built upon the separation of a common natural life, and its political specification. </w:t>
      </w:r>
      <w:r w:rsidRPr="00C1601C">
        <w:rPr>
          <w:highlight w:val="green"/>
          <w:u w:val="single"/>
        </w:rPr>
        <w:t>Whatever being dissolves the material ground of the sovereign exception</w:t>
      </w:r>
      <w:r w:rsidRPr="00C1601C">
        <w:rPr>
          <w:sz w:val="16"/>
        </w:rPr>
        <w:t xml:space="preserve"> and cancels its terms. This form of life is less post-metaphysical or anti-sovereign, than a-metaphysical and a-sovereign. Whatever is indifferent not because its status does not matter, but because it has no particular attribute which gives it more value than another whatever being. As Agamben suggests, whatever being is akin to Heidegger's Dasein. Dasein, as Heidegger describes it, is that life which always has its own being as its concern -- regardless of the way any other power might determine its status. </w:t>
      </w:r>
      <w:r w:rsidRPr="00C1601C">
        <w:rPr>
          <w:highlight w:val="green"/>
          <w:u w:val="single"/>
        </w:rPr>
        <w:t>Whatever being</w:t>
      </w:r>
      <w:r w:rsidRPr="00C1601C">
        <w:rPr>
          <w:sz w:val="16"/>
        </w:rPr>
        <w:t>, in the manner of Dasein</w:t>
      </w:r>
      <w:r w:rsidRPr="00C1601C">
        <w:rPr>
          <w:sz w:val="16"/>
          <w:highlight w:val="green"/>
        </w:rPr>
        <w:t xml:space="preserve">, </w:t>
      </w:r>
      <w:r w:rsidRPr="00C1601C">
        <w:rPr>
          <w:highlight w:val="green"/>
          <w:u w:val="single"/>
        </w:rPr>
        <w:t>takes the form of an "indissoluble cohesion in which it is impossible to isolate something like a bare life.</w:t>
      </w:r>
      <w:r w:rsidRPr="00C1601C">
        <w:rPr>
          <w:sz w:val="16"/>
        </w:rPr>
        <w:t xml:space="preserve"> In the state of exception become the rule, the life of homo sacer, which was the correlate of sovereign power, </w:t>
      </w:r>
      <w:r w:rsidRPr="00C1601C">
        <w:rPr>
          <w:highlight w:val="green"/>
          <w:u w:val="single"/>
        </w:rPr>
        <w:t>turns into existence over which power no longer seems to have any hold</w:t>
      </w:r>
      <w:r w:rsidRPr="00C1601C">
        <w:rPr>
          <w:u w:val="single"/>
        </w:rPr>
        <w:t>"</w:t>
      </w:r>
      <w:r w:rsidRPr="00C1601C">
        <w:rPr>
          <w:sz w:val="16"/>
        </w:rPr>
        <w:t xml:space="preserve"> (Agamben 1998: 153). / We should pay attention to this comparison. For what Agamben suggests is that whatever being is not any abstract, inaccessible life, perhaps promised to us in the future. Whatever being, should we care to see it, is all around us, wherever we reject the criteria sovereign power would use to classify and value life. "In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 At every point where we refuse the distinctions sovereignty and the state would demand of us, the possibility of a non-state world, made up of whatever life, appears.</w:t>
      </w:r>
    </w:p>
    <w:p w:rsidR="00B24776" w:rsidRDefault="00D7581E" w:rsidP="00B24776">
      <w:pPr>
        <w:pStyle w:val="Heading1"/>
      </w:pPr>
      <w:r>
        <w:lastRenderedPageBreak/>
        <w:t>3</w:t>
      </w:r>
    </w:p>
    <w:p w:rsidR="00B24776" w:rsidRPr="00DE7D40" w:rsidRDefault="00B24776" w:rsidP="00B24776">
      <w:pPr>
        <w:pStyle w:val="Heading4"/>
      </w:pPr>
      <w:r w:rsidRPr="00DE7D40">
        <w:t>Statutory restriction of Presidential War Powers makes warfighting impossible</w:t>
      </w:r>
    </w:p>
    <w:p w:rsidR="00B24776" w:rsidRPr="00DE7D40" w:rsidRDefault="00B24776" w:rsidP="00B24776">
      <w:pPr>
        <w:rPr>
          <w:b/>
          <w:bCs/>
        </w:rPr>
      </w:pPr>
      <w:r w:rsidRPr="00DE7D40">
        <w:rPr>
          <w:b/>
          <w:bCs/>
        </w:rPr>
        <w:t>Yoo 12 – prof of law @ UC Berkeley</w:t>
      </w:r>
    </w:p>
    <w:p w:rsidR="00B24776" w:rsidRPr="00DE7D40" w:rsidRDefault="00B24776" w:rsidP="00B24776">
      <w:pPr>
        <w:rPr>
          <w:bCs/>
          <w:sz w:val="18"/>
        </w:rPr>
      </w:pPr>
      <w:r w:rsidRPr="00DE7D40">
        <w:rPr>
          <w:b/>
          <w:bCs/>
        </w:rPr>
        <w:t xml:space="preserve">(John, War Powers Belong to the President, ABA Journal February 2012 Issue, </w:t>
      </w:r>
      <w:r w:rsidRPr="00DE7D40">
        <w:t>http://www.abajournal.com/magazine/article/war_powers_belong_to_the_president) &lt;we do not endorse the ableist language used in this card, but have left it in to preserve the author’s intent. we apologize for the author’s inappropriate use of the word “paralyze”&gt;</w:t>
      </w:r>
    </w:p>
    <w:p w:rsidR="00B24776" w:rsidRPr="00365594" w:rsidRDefault="00B24776" w:rsidP="00B24776">
      <w:pPr>
        <w:rPr>
          <w:rStyle w:val="StyleBoldUnderline"/>
        </w:rPr>
      </w:pPr>
      <w:r w:rsidRPr="00DE7D40">
        <w:rPr>
          <w:sz w:val="16"/>
        </w:rPr>
        <w:t xml:space="preserve">The framers realized the obvious. </w:t>
      </w:r>
      <w:r w:rsidRPr="006D52C6">
        <w:rPr>
          <w:rStyle w:val="StyleBoldUnderline"/>
          <w:highlight w:val="green"/>
        </w:rPr>
        <w:t xml:space="preserve">Foreign affairs are unpredictable and involve the highest of stakes, making them unsuitable to regulation by </w:t>
      </w:r>
      <w:r w:rsidRPr="00DE7D40">
        <w:t>pre-existing</w:t>
      </w:r>
      <w:r w:rsidRPr="006D52C6">
        <w:rPr>
          <w:rStyle w:val="StyleBoldUnderline"/>
          <w:highlight w:val="green"/>
        </w:rPr>
        <w:t xml:space="preserve"> legislation</w:t>
      </w:r>
      <w:r w:rsidRPr="00365594">
        <w:rPr>
          <w:rStyle w:val="StyleBoldUnderline"/>
        </w:rPr>
        <w:t>.</w:t>
      </w:r>
      <w:r w:rsidRPr="00DE7D40">
        <w:rPr>
          <w:sz w:val="16"/>
        </w:rPr>
        <w:t xml:space="preserve"> Instead, </w:t>
      </w:r>
      <w:r w:rsidRPr="006D52C6">
        <w:rPr>
          <w:rStyle w:val="StyleBoldUnderline"/>
          <w:highlight w:val="green"/>
        </w:rPr>
        <w:t>they</w:t>
      </w:r>
      <w:r w:rsidRPr="00DE7D40">
        <w:rPr>
          <w:sz w:val="16"/>
        </w:rPr>
        <w:t xml:space="preserve"> can </w:t>
      </w:r>
      <w:r w:rsidRPr="006D52C6">
        <w:rPr>
          <w:rStyle w:val="StyleBoldUnderline"/>
          <w:highlight w:val="green"/>
        </w:rPr>
        <w:t>demand swift, decisive action—sometimes under pressured or even emergency circumstances—that is best carried out by a branch of government that does not suffer from multiple vetoes or is delayed by disagreements. Congress is too large and unwieldy to take the swift and decisive action required in wartime</w:t>
      </w:r>
      <w:r w:rsidRPr="00365594">
        <w:rPr>
          <w:rStyle w:val="StyleBoldUnderline"/>
        </w:rPr>
        <w:t>.</w:t>
      </w:r>
      <w:r w:rsidRPr="00DE7D40">
        <w:rPr>
          <w:sz w:val="16"/>
        </w:rPr>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6D52C6">
        <w:rPr>
          <w:rStyle w:val="StyleBoldUnderline"/>
          <w:highlight w:val="green"/>
        </w:rPr>
        <w:t>Congress’ loose, decentralized structure would paralyze American policy while foreign threats grow</w:t>
      </w:r>
      <w:r w:rsidRPr="00DE7D40">
        <w:rPr>
          <w:sz w:val="16"/>
        </w:rPr>
        <w:t xml:space="preserve">. </w:t>
      </w:r>
      <w:r w:rsidRPr="00365594">
        <w:rPr>
          <w:rStyle w:val="StyleBoldUnderline"/>
        </w:rPr>
        <w:t>Congress has no political incentive to</w:t>
      </w:r>
      <w:r w:rsidRPr="00DE7D40">
        <w:rPr>
          <w:sz w:val="16"/>
        </w:rPr>
        <w:t xml:space="preserve"> mount and </w:t>
      </w:r>
      <w:r w:rsidRPr="00365594">
        <w:rPr>
          <w:rStyle w:val="StyleBoldUnderline"/>
        </w:rPr>
        <w:t>see through its own wartime policy. Members of Congress, who are interested in keeping their seats at the next election, do not want to take stands on controversial issues where the future is uncertain. They will avoid</w:t>
      </w:r>
      <w:r w:rsidRPr="00DE7D40">
        <w:rPr>
          <w:sz w:val="16"/>
        </w:rPr>
        <w:t xml:space="preserve"> like the plague </w:t>
      </w:r>
      <w:r w:rsidRPr="00365594">
        <w:rPr>
          <w:rStyle w:val="StyleBoldUnderline"/>
        </w:rPr>
        <w:t>any vote that will anger</w:t>
      </w:r>
      <w:r w:rsidRPr="00DE7D40">
        <w:rPr>
          <w:sz w:val="16"/>
        </w:rPr>
        <w:t xml:space="preserve"> large segments of </w:t>
      </w:r>
      <w:r w:rsidRPr="00365594">
        <w:rPr>
          <w:rStyle w:val="StyleBoldUnderline"/>
        </w:rPr>
        <w:t>the electorate. They prefer that the president take the political risks and be held accountable for failure.</w:t>
      </w:r>
      <w:r w:rsidRPr="00DE7D40">
        <w:rPr>
          <w:sz w:val="16"/>
        </w:rPr>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365594">
        <w:rPr>
          <w:rStyle w:val="StyleBoldUnderline"/>
        </w:rPr>
        <w:t>While</w:t>
      </w:r>
      <w:r w:rsidRPr="00DE7D40">
        <w:rPr>
          <w:sz w:val="16"/>
        </w:rPr>
        <w:t xml:space="preserve"> pro-Congress </w:t>
      </w:r>
      <w:r w:rsidRPr="00365594">
        <w:rPr>
          <w:rStyle w:val="StyleBoldUnderline"/>
        </w:rPr>
        <w:t>critics worry about</w:t>
      </w:r>
      <w:r w:rsidRPr="00DE7D40">
        <w:rPr>
          <w:sz w:val="16"/>
        </w:rPr>
        <w:t xml:space="preserve"> a president’s </w:t>
      </w:r>
      <w:r w:rsidRPr="00365594">
        <w:rPr>
          <w:rStyle w:val="StyleBoldUnderline"/>
        </w:rPr>
        <w:t xml:space="preserve">foreign adventurism, </w:t>
      </w:r>
      <w:r w:rsidRPr="006D52C6">
        <w:rPr>
          <w:rStyle w:val="StyleBoldUnderline"/>
          <w:highlight w:val="green"/>
        </w:rPr>
        <w:t>the real threat to our national security may come from inaction and isolationism</w:t>
      </w:r>
      <w:r w:rsidRPr="00365594">
        <w:rPr>
          <w:rStyle w:val="StyleBoldUnderline"/>
        </w:rPr>
        <w:t>.</w:t>
      </w:r>
      <w:r w:rsidRPr="00DE7D40">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sidRPr="00365594">
        <w:rPr>
          <w:rStyle w:val="StyleBoldUnderline"/>
        </w:rPr>
        <w:t>Presidents, of course, do not have complete freedom</w:t>
      </w:r>
      <w:r w:rsidRPr="00DE7D40">
        <w:rPr>
          <w:sz w:val="16"/>
        </w:rPr>
        <w:t xml:space="preserve"> to take the nation to war. </w:t>
      </w:r>
      <w:r w:rsidRPr="00365594">
        <w:rPr>
          <w:rStyle w:val="StyleBoldUnderline"/>
        </w:rPr>
        <w:t>Congress has ample powers to control presidential policy, if it wants to.</w:t>
      </w:r>
      <w:r w:rsidRPr="00DE7D40">
        <w:rPr>
          <w:sz w:val="16"/>
        </w:rPr>
        <w:t xml:space="preserve"> </w:t>
      </w:r>
      <w:r w:rsidRPr="00365594">
        <w:rPr>
          <w:rStyle w:val="StyleBoldUnderline"/>
        </w:rPr>
        <w:t>Only Congress can raise the military</w:t>
      </w:r>
      <w:r w:rsidRPr="00DE7D40">
        <w:rPr>
          <w:sz w:val="16"/>
        </w:rPr>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365594">
        <w:rPr>
          <w:rStyle w:val="StyleBoldUnderline"/>
        </w:rPr>
        <w:t>If Congress wanted to discourage presidential initiative in war, it could build a smaller</w:t>
      </w:r>
      <w:r w:rsidRPr="00DE7D40">
        <w:rPr>
          <w:sz w:val="16"/>
        </w:rPr>
        <w:t xml:space="preserve">, less offensive-minded </w:t>
      </w:r>
      <w:r w:rsidRPr="00365594">
        <w:rPr>
          <w:rStyle w:val="StyleBoldUnderline"/>
        </w:rPr>
        <w:t>military</w:t>
      </w:r>
      <w:r w:rsidRPr="00DE7D40">
        <w:rPr>
          <w:sz w:val="16"/>
        </w:rPr>
        <w:t xml:space="preserve">. </w:t>
      </w:r>
      <w:r w:rsidRPr="00365594">
        <w:rPr>
          <w:rStyle w:val="StyleBoldUnderline"/>
        </w:rPr>
        <w:t>Congress</w:t>
      </w:r>
      <w:r w:rsidRPr="00DE7D40">
        <w:rPr>
          <w:sz w:val="16"/>
        </w:rPr>
        <w:t xml:space="preserve">’ check on the presidency lies not just in the long-term raising of the military. It </w:t>
      </w:r>
      <w:r w:rsidRPr="00365594">
        <w:rPr>
          <w:rStyle w:val="StyleBoldUnderline"/>
        </w:rPr>
        <w:t>can</w:t>
      </w:r>
      <w:r w:rsidRPr="00DE7D40">
        <w:rPr>
          <w:sz w:val="16"/>
        </w:rPr>
        <w:t xml:space="preserve"> also </w:t>
      </w:r>
      <w:r w:rsidRPr="00365594">
        <w:rPr>
          <w:rStyle w:val="StyleBoldUnderline"/>
        </w:rPr>
        <w:t>block</w:t>
      </w:r>
      <w:r w:rsidRPr="00DE7D40">
        <w:rPr>
          <w:sz w:val="16"/>
        </w:rPr>
        <w:t xml:space="preserve"> any immediate armed </w:t>
      </w:r>
      <w:r w:rsidRPr="00365594">
        <w:rPr>
          <w:rStyle w:val="StyleBoldUnderline"/>
        </w:rPr>
        <w:t>conflict through the power of the purse</w:t>
      </w:r>
      <w:r w:rsidRPr="00DE7D40">
        <w:rPr>
          <w:sz w:val="16"/>
        </w:rPr>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w:t>
      </w:r>
      <w:r w:rsidRPr="00DE7D40">
        <w:rPr>
          <w:sz w:val="16"/>
        </w:rPr>
        <w:lastRenderedPageBreak/>
        <w:t xml:space="preserve">funding legislation.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365594">
        <w:rPr>
          <w:rStyle w:val="StyleBoldUnderline"/>
        </w:rPr>
        <w:t>Our Constitution has succeeded because it favors swift presidential action in war, later checked by Congress’ funding power.</w:t>
      </w:r>
      <w:r w:rsidRPr="00DE7D40">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6D52C6">
        <w:rPr>
          <w:rStyle w:val="StyleBoldUnderline"/>
          <w:highlight w:val="green"/>
        </w:rPr>
        <w:t>A radical change in the system for making war</w:t>
      </w:r>
      <w:r w:rsidRPr="00DE7D40">
        <w:rPr>
          <w:sz w:val="16"/>
        </w:rPr>
        <w:t xml:space="preserve"> might appease critics of presidential power. But it </w:t>
      </w:r>
      <w:r w:rsidRPr="006D52C6">
        <w:rPr>
          <w:rStyle w:val="StyleBoldUnderline"/>
          <w:highlight w:val="green"/>
        </w:rPr>
        <w:t>could</w:t>
      </w:r>
      <w:r w:rsidRPr="00DE7D40">
        <w:rPr>
          <w:sz w:val="16"/>
        </w:rPr>
        <w:t xml:space="preserve"> also </w:t>
      </w:r>
      <w:r w:rsidRPr="006D52C6">
        <w:rPr>
          <w:rStyle w:val="StyleBoldUnderline"/>
          <w:highlight w:val="green"/>
        </w:rPr>
        <w:t>seriously threaten</w:t>
      </w:r>
      <w:r w:rsidRPr="006D52C6">
        <w:rPr>
          <w:sz w:val="16"/>
          <w:highlight w:val="green"/>
        </w:rPr>
        <w:t xml:space="preserve"> </w:t>
      </w:r>
      <w:r w:rsidRPr="006D52C6">
        <w:rPr>
          <w:rStyle w:val="StyleBoldUnderline"/>
          <w:highlight w:val="green"/>
        </w:rPr>
        <w:t>American national security.</w:t>
      </w:r>
      <w:r w:rsidRPr="00365594">
        <w:rPr>
          <w:rStyle w:val="StyleBoldUnderline"/>
        </w:rPr>
        <w:t xml:space="preserve"> </w:t>
      </w:r>
      <w:r w:rsidRPr="006D52C6">
        <w:rPr>
          <w:rStyle w:val="StyleBoldUnderline"/>
          <w:highlight w:val="green"/>
        </w:rPr>
        <w:t>In order to forestall another 9/11</w:t>
      </w:r>
      <w:r w:rsidRPr="00DE7D40">
        <w:rPr>
          <w:sz w:val="16"/>
        </w:rPr>
        <w:t xml:space="preserve"> attack, </w:t>
      </w:r>
      <w:r w:rsidRPr="006D52C6">
        <w:rPr>
          <w:rStyle w:val="StyleBoldUnderline"/>
          <w:highlight w:val="green"/>
        </w:rPr>
        <w:t>or</w:t>
      </w:r>
      <w:r w:rsidRPr="00DE7D40">
        <w:rPr>
          <w:sz w:val="16"/>
        </w:rPr>
        <w:t xml:space="preserve"> to </w:t>
      </w:r>
      <w:r w:rsidRPr="006D52C6">
        <w:rPr>
          <w:rStyle w:val="StyleBoldUnderline"/>
          <w:highlight w:val="green"/>
        </w:rPr>
        <w:t>take advantage of a window of opportunity to strike</w:t>
      </w:r>
      <w:r w:rsidRPr="00365594">
        <w:rPr>
          <w:rStyle w:val="StyleBoldUnderline"/>
        </w:rPr>
        <w:t xml:space="preserve"> terrorists or </w:t>
      </w:r>
      <w:r w:rsidRPr="006D52C6">
        <w:rPr>
          <w:rStyle w:val="StyleBoldUnderline"/>
          <w:highlight w:val="green"/>
        </w:rPr>
        <w:t>r</w:t>
      </w:r>
      <w:r w:rsidRPr="00365594">
        <w:rPr>
          <w:rStyle w:val="StyleBoldUnderline"/>
        </w:rPr>
        <w:t>ogue nations,</w:t>
      </w:r>
      <w:r w:rsidRPr="006D52C6">
        <w:rPr>
          <w:rStyle w:val="StyleBoldUnderline"/>
          <w:highlight w:val="green"/>
        </w:rPr>
        <w:t xml:space="preserve"> the executive branch needs flexibility</w:t>
      </w:r>
      <w:r w:rsidRPr="00365594">
        <w:rPr>
          <w:rStyle w:val="StyleBoldUnderline"/>
        </w:rPr>
        <w:t xml:space="preserve">. It is not hard to think of situations where </w:t>
      </w:r>
      <w:r w:rsidRPr="006D52C6">
        <w:rPr>
          <w:rStyle w:val="StyleBoldUnderline"/>
          <w:highlight w:val="green"/>
        </w:rPr>
        <w:t>congressional consent cannot be obtained in time to act</w:t>
      </w:r>
      <w:r w:rsidRPr="00DE7D40">
        <w:rPr>
          <w:sz w:val="16"/>
        </w:rPr>
        <w:t xml:space="preserve">. Time for </w:t>
      </w:r>
      <w:r w:rsidRPr="006D52C6">
        <w:rPr>
          <w:rStyle w:val="StyleBoldUnderline"/>
          <w:highlight w:val="green"/>
        </w:rPr>
        <w:t>congressional deliberation</w:t>
      </w:r>
      <w:r w:rsidRPr="00DE7D40">
        <w:rPr>
          <w:sz w:val="16"/>
        </w:rPr>
        <w:t xml:space="preserve">, which </w:t>
      </w:r>
      <w:r w:rsidRPr="006D52C6">
        <w:rPr>
          <w:rStyle w:val="StyleBoldUnderline"/>
          <w:highlight w:val="green"/>
        </w:rPr>
        <w:t>leads only to passivity and isolation and not smarter decisions</w:t>
      </w:r>
      <w:r w:rsidRPr="00DE7D40">
        <w:rPr>
          <w:sz w:val="16"/>
        </w:rPr>
        <w:t xml:space="preserve">, will come at the price of speed and secrecy. </w:t>
      </w:r>
      <w:r w:rsidRPr="00365594">
        <w:rPr>
          <w:rStyle w:val="StyleBoldUnderline"/>
        </w:rPr>
        <w:t>The Constitution creates a presidency that can respond forcefully to prevent serious threats to our national security</w:t>
      </w:r>
      <w:r w:rsidRPr="00DE7D40">
        <w:rPr>
          <w:sz w:val="16"/>
        </w:rPr>
        <w:t xml:space="preserve">. Presidents can take the initiative and Congress can use its funding power to check them. Instead of demanding a legalistic process to begin war, the framers left war to politics. </w:t>
      </w:r>
      <w:r w:rsidRPr="006D52C6">
        <w:rPr>
          <w:rStyle w:val="StyleBoldUnderline"/>
          <w:highlight w:val="green"/>
        </w:rPr>
        <w:t>As we confront the new challenges of terrorism, rogue nations</w:t>
      </w:r>
      <w:r w:rsidRPr="006D52C6">
        <w:rPr>
          <w:sz w:val="16"/>
          <w:highlight w:val="green"/>
        </w:rPr>
        <w:t xml:space="preserve"> and </w:t>
      </w:r>
      <w:r w:rsidRPr="006D52C6">
        <w:rPr>
          <w:rStyle w:val="StyleBoldUnderline"/>
          <w:highlight w:val="green"/>
        </w:rPr>
        <w:t>WMD proliferation,</w:t>
      </w:r>
      <w:r w:rsidRPr="00365594">
        <w:rPr>
          <w:rStyle w:val="StyleBoldUnderline"/>
        </w:rPr>
        <w:t xml:space="preserve"> </w:t>
      </w:r>
      <w:r w:rsidRPr="006D52C6">
        <w:rPr>
          <w:rStyle w:val="StyleBoldUnderline"/>
          <w:highlight w:val="green"/>
        </w:rPr>
        <w:t>now is not the time to introduce sweeping, untested changes in the way we make war.</w:t>
      </w:r>
    </w:p>
    <w:p w:rsidR="00B24776" w:rsidRDefault="00B24776" w:rsidP="00B24776"/>
    <w:p w:rsidR="00B24776" w:rsidRDefault="00B24776" w:rsidP="00B24776">
      <w:pPr>
        <w:pStyle w:val="Heading4"/>
      </w:pPr>
      <w:r>
        <w:t xml:space="preserve">The plan </w:t>
      </w:r>
    </w:p>
    <w:p w:rsidR="00B24776" w:rsidRDefault="00B24776" w:rsidP="00B24776"/>
    <w:p w:rsidR="00B24776" w:rsidRDefault="00B24776" w:rsidP="00B24776">
      <w:r w:rsidRPr="00D063CA">
        <w:rPr>
          <w:rStyle w:val="StyleStyleBold12pt"/>
          <w:szCs w:val="20"/>
          <w:u w:val="single"/>
        </w:rPr>
        <w:t>WAXMAN 2013</w:t>
      </w:r>
      <w:r>
        <w:t xml:space="preserve"> - </w:t>
      </w:r>
      <w:r w:rsidRPr="00223077">
        <w:t>law professor at Columbia Law School</w:t>
      </w:r>
      <w:r>
        <w:t xml:space="preserve">, </w:t>
      </w:r>
      <w:r w:rsidRPr="00223077">
        <w:t>co-chairs the Roger Hertog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B24776" w:rsidRPr="00900153" w:rsidRDefault="00B24776" w:rsidP="00B24776"/>
    <w:p w:rsidR="00B24776" w:rsidRDefault="00B24776" w:rsidP="00B24776">
      <w:r w:rsidRPr="00FF4ED8">
        <w:rPr>
          <w:rStyle w:val="StyleBoldUnderline"/>
        </w:rPr>
        <w:t xml:space="preserve">Because the importance for the United States of threatened force – to coerce or deter adversaries, and to reassure allies – in affecting war and peace grew so substantially after World War II, </w:t>
      </w:r>
      <w:r w:rsidRPr="006D52C6">
        <w:rPr>
          <w:rStyle w:val="StyleBoldUnderline"/>
          <w:highlight w:val="green"/>
        </w:rPr>
        <w:t>the constitutional decision-making about using force has been</w:t>
      </w:r>
      <w:r w:rsidRPr="00FF4ED8">
        <w:rPr>
          <w:rStyle w:val="StyleBoldUnderline"/>
        </w:rPr>
        <w:t xml:space="preserve"> </w:t>
      </w:r>
      <w:r w:rsidRPr="00FF4ED8">
        <w:t>relegated</w:t>
      </w:r>
      <w:r w:rsidRPr="00FF4ED8">
        <w:rPr>
          <w:rStyle w:val="StyleBoldUnderline"/>
        </w:rPr>
        <w:t xml:space="preserve"> in large degree </w:t>
      </w:r>
      <w:r w:rsidRPr="00FF4ED8">
        <w:t>to</w:t>
      </w:r>
      <w:r w:rsidRPr="00FF4ED8">
        <w:rPr>
          <w:rStyle w:val="StyleBoldUnderline"/>
        </w:rPr>
        <w:t xml:space="preserve"> </w:t>
      </w:r>
      <w:r w:rsidRPr="006D52C6">
        <w:rPr>
          <w:rStyle w:val="StyleBoldUnderline"/>
          <w:highlight w:val="green"/>
        </w:rPr>
        <w:t>a mechanism for implementing grand strategy</w:t>
      </w:r>
      <w:r w:rsidRPr="00FF4ED8">
        <w:rPr>
          <w:rStyle w:val="StyleBoldUnderline"/>
        </w:rPr>
        <w:t xml:space="preserve"> </w:t>
      </w:r>
      <w:r w:rsidRPr="00FF4ED8">
        <w:t>rather than setting it</w:t>
      </w:r>
      <w:r>
        <w:t xml:space="preserve">.192 </w:t>
      </w:r>
      <w:r w:rsidRPr="00FF4ED8">
        <w:rPr>
          <w:rStyle w:val="StyleBoldUnderline"/>
        </w:rPr>
        <w:t xml:space="preserve">As a superpower that plays a major role in sustaining global security, </w:t>
      </w:r>
      <w:r w:rsidRPr="006D52C6">
        <w:rPr>
          <w:rStyle w:val="StyleBoldUnderline"/>
          <w:highlight w:val="green"/>
        </w:rPr>
        <w:t>threatening war is</w:t>
      </w:r>
      <w:r w:rsidRPr="00FF4ED8">
        <w:rPr>
          <w:rStyle w:val="StyleBoldUnderline"/>
        </w:rPr>
        <w:t xml:space="preserve"> in some respects a </w:t>
      </w:r>
      <w:r w:rsidRPr="006D52C6">
        <w:rPr>
          <w:rStyle w:val="StyleBoldUnderline"/>
          <w:highlight w:val="green"/>
        </w:rPr>
        <w:t xml:space="preserve">much more </w:t>
      </w:r>
      <w:r w:rsidRPr="00EE27C1">
        <w:rPr>
          <w:rStyle w:val="StyleBoldUnderline"/>
        </w:rPr>
        <w:t>policy-</w:t>
      </w:r>
      <w:r w:rsidRPr="006D52C6">
        <w:rPr>
          <w:rStyle w:val="StyleBoldUnderline"/>
          <w:highlight w:val="green"/>
        </w:rPr>
        <w:t>significant</w:t>
      </w:r>
      <w:r w:rsidRPr="00FF4ED8">
        <w:rPr>
          <w:rStyle w:val="StyleBoldUnderline"/>
        </w:rPr>
        <w:t xml:space="preserve"> constitutional power </w:t>
      </w:r>
      <w:r w:rsidRPr="006D52C6">
        <w:rPr>
          <w:rStyle w:val="StyleBoldUnderline"/>
          <w:highlight w:val="green"/>
        </w:rPr>
        <w:t>than the power to actually make war</w:t>
      </w:r>
      <w:r>
        <w:t>.</w:t>
      </w:r>
    </w:p>
    <w:p w:rsidR="00B24776" w:rsidRPr="00EE3EEA" w:rsidRDefault="00B24776" w:rsidP="00B24776">
      <w:pPr>
        <w:rPr>
          <w:sz w:val="6"/>
        </w:rPr>
      </w:pPr>
      <w:r w:rsidRPr="00EE3EEA">
        <w:rPr>
          <w:sz w:val="6"/>
        </w:rPr>
        <w:t>Moreover, assessing the functional benefits or dangers attendant to unilateral presidential discretion to use force or to formulas for ensuring congressional involvement cannot be separated from the means by which the United States pursues its desired geopolitical ends. Of course those merits are inextricably linked to substantive policy ends associated with its military capacity, such as whether the United States is pursuing an aggressively expansionist agenda, a territorially-defensive one, or something else. But it also depends on how it seeks to wield its military power – as much its potential for armed force as its engagement of the enemy with it – toward those ends.</w:t>
      </w:r>
    </w:p>
    <w:p w:rsidR="00B24776" w:rsidRPr="00EE3EEA" w:rsidRDefault="00B24776" w:rsidP="00B24776">
      <w:pPr>
        <w:rPr>
          <w:sz w:val="6"/>
        </w:rPr>
      </w:pPr>
      <w:r w:rsidRPr="00EE3EEA">
        <w:rPr>
          <w:sz w:val="6"/>
        </w:rPr>
        <w:t>B. Reframing “War Powers” Scholarship</w:t>
      </w:r>
    </w:p>
    <w:p w:rsidR="00B24776" w:rsidRPr="00EE3EEA" w:rsidRDefault="00B24776" w:rsidP="00B24776">
      <w:pPr>
        <w:rPr>
          <w:sz w:val="6"/>
        </w:rPr>
      </w:pPr>
      <w:r w:rsidRPr="00EE3EEA">
        <w:rPr>
          <w:sz w:val="6"/>
        </w:rPr>
        <w:t>One might object to the main point of this Article – that constitutional allocations of power to use force cannot meaningfully be assessed either descriptively or normatively in other than very formalistic ways without accounting for the way U.S. military power is used – that it falls victim to its own critique: if the American condition of war and peace is determined by more than just decisions to commence hostilities or resist actual force with force, why stop at threats of war and force? Why not extend the analysis even further, to include the many other presidential powers – like diplomatic communication and recognition, intelligence activities, negotiation, and so on – that could lead also to or affect the course of events in crises? 193</w:t>
      </w:r>
    </w:p>
    <w:p w:rsidR="00B24776" w:rsidRPr="00EE3EEA" w:rsidRDefault="00B24776" w:rsidP="00B24776">
      <w:pPr>
        <w:rPr>
          <w:sz w:val="6"/>
        </w:rPr>
      </w:pPr>
      <w:r w:rsidRPr="00EE3EEA">
        <w:rPr>
          <w:sz w:val="6"/>
        </w:rPr>
        <w:t>This Article has focused on the way presidents wield U.S. military might not because analysis of those powers can be neatly separated from other ones but to show how even widening the lens a little bit reveals a much more complex interaction of law and strategy then often assumed and opens up new avenues for analysis and possible reform. Military force is also an important place to start because it has always carried special political and diplomatic salience.194 Moreover, many types of non-military moves a President might take to communicate threats, such as imposing economic sanctions or freezing financial assets,195 rest on express statutory delegations from Congress.196</w:t>
      </w:r>
    </w:p>
    <w:p w:rsidR="00B24776" w:rsidRPr="00EE3EEA" w:rsidRDefault="00B24776" w:rsidP="00B24776">
      <w:pPr>
        <w:rPr>
          <w:sz w:val="6"/>
        </w:rPr>
      </w:pPr>
      <w:r w:rsidRPr="00EE3EEA">
        <w:rPr>
          <w:sz w:val="6"/>
        </w:rPr>
        <w:t>Military threats, by contrast, often rest primarily on the President’s independent constitutional powers, perhaps buttressed by implicit congressional assent, and therefore pose the most fundamental questions of constitutional structure and power allocation in relation to strategy.</w:t>
      </w:r>
    </w:p>
    <w:p w:rsidR="00B24776" w:rsidRPr="00EE3EEA" w:rsidRDefault="00B24776" w:rsidP="00B24776">
      <w:pPr>
        <w:rPr>
          <w:sz w:val="6"/>
        </w:rPr>
      </w:pPr>
      <w:r w:rsidRPr="00EE3EEA">
        <w:rPr>
          <w:sz w:val="6"/>
        </w:rPr>
        <w:t>A next step, though, would incorporate into this analysis other instruments of statecraft, such as covert intervention or economic and financial actions, recognizing that their legal regulation could similarly affect perceptions about U.S. power abroad as well as the political and institutional incentives a President has to rely on one tool versus another. Moreover, sometimes coercive strategies involve both carrots and sticks – threats as well as positive inducements197 – and Congress’s powers may be dominant with regard to the latter elements of that formula, perhaps in the form of spending on offered benefits or lifting of economic sanctions.198 Further study might focus on such strategies and the way they necessarily require inter-branch coordination, not only in carrying out those elements but in signaling credibly an intention to do so.</w:t>
      </w:r>
    </w:p>
    <w:p w:rsidR="00B24776" w:rsidRPr="00EE3EEA" w:rsidRDefault="00B24776" w:rsidP="00B24776">
      <w:pPr>
        <w:rPr>
          <w:sz w:val="6"/>
        </w:rPr>
      </w:pPr>
      <w:r w:rsidRPr="00EE3EEA">
        <w:rPr>
          <w:sz w:val="6"/>
        </w:rPr>
        <w:t>At this point, many legal scholars reading this (yet another) Article on constitutional war powers are bound to be disappointed that it proposes neither a specific doctrinal reformulation nor offers an account of optimal legal-power allocation to achieve desired results. One reason for that is that evidence surveyed in Part II is inconclusive with respect to some key questions. Another, however, is that the very quest for optimal allocation of these powers is generally mis-framed, because “optimal” only makes sense in reference to some assumptions about strategy, which are not themselves fixed. By tying notions of optimal legal allocations to strategy I do not simply mean the basic point that we need prior agreement on desired ends (in the same sense that economists talk about optimality by assuming goals of maximizing social welfare), but the linking of means to ends. As the Article tries to show throughout, even if one agrees that the desired ends are peace and security, there are many strategies to achieve it – isolation, preventive war, deterrence, and others – and variations among them, depending on prevailing geopolitical conditions.</w:t>
      </w:r>
    </w:p>
    <w:p w:rsidR="00B24776" w:rsidRPr="00EE3EEA" w:rsidRDefault="00B24776" w:rsidP="00B24776">
      <w:pPr>
        <w:rPr>
          <w:sz w:val="6"/>
        </w:rPr>
      </w:pPr>
      <w:r w:rsidRPr="00EE3EEA">
        <w:rPr>
          <w:sz w:val="6"/>
        </w:rPr>
        <w:t>A more productive mode of study, then, recognizes the interdependence of the allocation of war-related powers and the setting of grand strategy. Legal powers and institutions enable or constrain strategies, and they also provide the various actors in our constitutional system with levers for shaping those strategies. At the same time, some strategies either reinforce or destabilize legal designs.</w:t>
      </w:r>
    </w:p>
    <w:p w:rsidR="00B24776" w:rsidRPr="00EE3EEA" w:rsidRDefault="00B24776" w:rsidP="00B24776">
      <w:pPr>
        <w:rPr>
          <w:sz w:val="6"/>
        </w:rPr>
      </w:pPr>
      <w:r w:rsidRPr="00EE3EEA">
        <w:rPr>
          <w:sz w:val="6"/>
        </w:rPr>
        <w:t>C. Threats, Grand Strategy, and Future Executive-Congressional Balances</w:t>
      </w:r>
    </w:p>
    <w:p w:rsidR="00B24776" w:rsidRPr="00EE3EEA" w:rsidRDefault="00B24776" w:rsidP="00B24776">
      <w:pPr>
        <w:rPr>
          <w:sz w:val="6"/>
        </w:rPr>
      </w:pPr>
      <w:r w:rsidRPr="00EE3EEA">
        <w:rPr>
          <w:sz w:val="6"/>
        </w:rPr>
        <w:t>Having homed in here on threatened war or force, one might take from this analysis yet another observation about the expanding or constitutionally “imperial” power of the U.S. President. That is, beyond the President’s wide latitude to use military force abroad, he can take threatening steps that could provoke or prevent war and even alter unilateral the national interests at stake in a crisis by placing U.S. credibility on the line – the President’s powers of war and peace are therefore even more expansive than generally supposed</w:t>
      </w:r>
    </w:p>
    <w:p w:rsidR="00B24776" w:rsidRPr="00EE3EEA" w:rsidRDefault="00B24776" w:rsidP="00B24776">
      <w:pPr>
        <w:rPr>
          <w:sz w:val="6"/>
        </w:rPr>
      </w:pPr>
      <w:r w:rsidRPr="00EE3EEA">
        <w:rPr>
          <w:sz w:val="6"/>
        </w:rPr>
        <w:t>It is also important to see this analysis, however, as showing more complex dependency of presidential powers on Congress with respect to setting and sustaining American grand strategy. In that respect, Philip Bobbitt was quite correct when he decried lawyers’ undue emphasis on the Declare War clause and the commencement of armed hostilities as the critical legal events in thinking about constitutional allocations and U.S. security policy:</w:t>
      </w:r>
    </w:p>
    <w:p w:rsidR="00B24776" w:rsidRPr="00EE3EEA" w:rsidRDefault="00B24776" w:rsidP="00B24776">
      <w:pPr>
        <w:rPr>
          <w:sz w:val="6"/>
        </w:rPr>
      </w:pPr>
      <w:r w:rsidRPr="00EE3EEA">
        <w:rPr>
          <w:sz w:val="6"/>
        </w:rPr>
        <w:t>Wars rarely start as unexpected ambushes; they are usually the culmination of a long period of policy decisions. … If we think of the declaration of war as a commencing act – which it almost never is and which the Framers did not expect it to be – we will not scrutinize those steps that bring us to war, steps that are in the main statutory in nature. Moreover, we will be inclined to pretend … that Congress really has played no role in formulating and funding very specific foreign and security policies.199</w:t>
      </w:r>
    </w:p>
    <w:p w:rsidR="00B24776" w:rsidRPr="00EE3EEA" w:rsidRDefault="00B24776" w:rsidP="00B24776">
      <w:pPr>
        <w:rPr>
          <w:sz w:val="6"/>
        </w:rPr>
      </w:pPr>
      <w:r w:rsidRPr="00EE3EEA">
        <w:rPr>
          <w:sz w:val="6"/>
        </w:rPr>
        <w:t>Those foreign and security policies to which Bobbitt refers include coercive and deterrent strategies.</w:t>
      </w:r>
    </w:p>
    <w:p w:rsidR="00B24776" w:rsidRPr="00EE3EEA" w:rsidRDefault="00B24776" w:rsidP="00B24776">
      <w:pPr>
        <w:rPr>
          <w:sz w:val="6"/>
        </w:rPr>
      </w:pPr>
      <w:r w:rsidRPr="00EE3EEA">
        <w:rPr>
          <w:sz w:val="6"/>
        </w:rPr>
        <w:t>Indeed, it is important to remember that the heavy reliance on threatened force especially after World War II has itself been a strategic choice by the United States – not a predestined one – and one that could only be made and continued with sustained congressional support. Since the beginning of the Cold War period, the reliance on deterrence and coercive diplomacy became so deeply engrained in U.S. foreign policy that it is easy to forget that the United States had other strategic options open to it. One option was war: some senior policy-makers during the early phases of the Cold War believed that conflict with the Soviet Union was inevitable, so better to seize the initiative and strike while the United States held some advantages in the balance of strength.200</w:t>
      </w:r>
    </w:p>
    <w:p w:rsidR="00B24776" w:rsidRPr="00EE3EEA" w:rsidRDefault="00B24776" w:rsidP="00B24776">
      <w:pPr>
        <w:rPr>
          <w:sz w:val="6"/>
        </w:rPr>
      </w:pPr>
      <w:r w:rsidRPr="00EE3EEA">
        <w:rPr>
          <w:sz w:val="6"/>
        </w:rPr>
        <w:t>Another option was isolation: the United States could have retracted it security commitments to its own borders or hemisphere, as it did after World War I, ceding influence to the Soviet bloc or other political forces.201 These may have been very bad alternatives, but they were real ones and they were rejected in favor of a combination of standing threats of force and discrete threats of force – sometimes followed up with demonstrative uses of force – that was only possible with congressional buy-in. That buy-in came in the form of military funding for the standing forces and foreign deployments needed to maintain the credibility of U.S. threats, as well as in Senate support for defense pacts with allies.202 While a strategy of deterrent and coercive force has involved significant unilateral discretion as to how and when specifically to threaten military action in specific crises and incidents, the overall strategy rested on a foundation of executive-congressional collaboration and dialogue that played out over decades.</w:t>
      </w:r>
    </w:p>
    <w:p w:rsidR="00B24776" w:rsidRPr="00EE3EEA" w:rsidRDefault="00B24776" w:rsidP="00B24776">
      <w:pPr>
        <w:rPr>
          <w:sz w:val="6"/>
        </w:rPr>
      </w:pPr>
      <w:r w:rsidRPr="00EE3EEA">
        <w:rPr>
          <w:sz w:val="6"/>
        </w:rPr>
        <w:t>Looking to the future, the importance of threatened force relative to other foreign policy instruments will shift – and so, therefore, will the balance of powers between the President and Congress. United States grand strategy for the coming decades will be shaped by conditions of fiscal austerity, for example, which may mean cutting back on some security commitments or reorienting doctrine for defending them toward greater reliance on less-expensive means (perhaps such as a shift from large-scale military forces to smaller ones, or greater reliance on high-technology, or even revised doctrines of nuclear deterrence).203</w:t>
      </w:r>
    </w:p>
    <w:p w:rsidR="00B24776" w:rsidRPr="00EE3EEA" w:rsidRDefault="00B24776" w:rsidP="00B24776">
      <w:pPr>
        <w:rPr>
          <w:sz w:val="6"/>
        </w:rPr>
      </w:pPr>
      <w:r w:rsidRPr="00EE3EEA">
        <w:rPr>
          <w:sz w:val="6"/>
        </w:rPr>
        <w:t>One possible geostrategic outlook is that the United States will retain its singular military dominance, and that it will continue to play a global policing role. Another outlook, though, is that U.S. military dominance will be eclipsed by other rising powers and diminished U.S. resources and influence.204 The latter scenario might mean that international relations will be less influenced by credible threats of U.S. intervention, and perhaps more so by the actions of regional powers and political bodies, or by institutions of global governance like the UN Security Council.205 These possibilities could entail a practical rebalancing of powers wielded by each branch, including the power to threaten force and other foreign policy tools.</w:t>
      </w:r>
    </w:p>
    <w:p w:rsidR="00B24776" w:rsidRPr="00EE3EEA" w:rsidRDefault="00B24776" w:rsidP="00B24776">
      <w:pPr>
        <w:rPr>
          <w:sz w:val="6"/>
        </w:rPr>
      </w:pPr>
      <w:r w:rsidRPr="00EE3EEA">
        <w:rPr>
          <w:sz w:val="6"/>
        </w:rPr>
        <w:t>Were the United States to retreat from underwriting its allies’ security and some elements of global order with strong coercive and deterrent threats, one should expect different patterns of executive-congressional behavior with respect to threatening and using force, because wars and threats of wars will come about in different ways: less often as a breakdown of U.S. hegemonic commitments, for example. Reduced requirements of maintaining credible U.S. threats, and therefore reduced linkage between U.S. actions in one crisis and others, would also likely reduce pressure on the President to protect prerogatives to threaten force and to make good on those threats. A foreign policy strategy of more selective and reserved military engagement would likely be one more accommodating to case-by-case, joint executive-legislative deliberation as to the threat or use of U.S. military might, insofar as U.S. strategy would self-consciously avoid cultivating foreign reliance on U.S. power.</w:t>
      </w:r>
    </w:p>
    <w:p w:rsidR="00B24776" w:rsidRPr="00480B68" w:rsidRDefault="00B24776" w:rsidP="00B24776">
      <w:pPr>
        <w:rPr>
          <w:sz w:val="14"/>
        </w:rPr>
      </w:pPr>
      <w:r w:rsidRPr="00EE3EEA">
        <w:rPr>
          <w:sz w:val="14"/>
        </w:rPr>
        <w:t xml:space="preserve">Besides shifting geostrategic visions, ranging from a global policing role to receding commitments, </w:t>
      </w:r>
      <w:r w:rsidRPr="00975FA9">
        <w:rPr>
          <w:rStyle w:val="StyleBoldUnderline"/>
        </w:rPr>
        <w:t xml:space="preserve">the </w:t>
      </w:r>
      <w:r w:rsidRPr="006D52C6">
        <w:rPr>
          <w:rStyle w:val="StyleBoldUnderline"/>
          <w:highlight w:val="green"/>
        </w:rPr>
        <w:t>set of tools available to Presidents</w:t>
      </w:r>
      <w:r w:rsidRPr="00975FA9">
        <w:rPr>
          <w:rStyle w:val="StyleBoldUnderline"/>
        </w:rPr>
        <w:t xml:space="preserve"> for projecting power will evolve, too, as will the nature of security threats, and this</w:t>
      </w:r>
      <w:r w:rsidRPr="005E6DD4">
        <w:rPr>
          <w:rStyle w:val="StyleBoldUnderline"/>
        </w:rPr>
        <w:t xml:space="preserve"> </w:t>
      </w:r>
      <w:r w:rsidRPr="006D52C6">
        <w:rPr>
          <w:rStyle w:val="StyleBoldUnderline"/>
          <w:highlight w:val="green"/>
        </w:rPr>
        <w:t>will produce readjustments among</w:t>
      </w:r>
      <w:r w:rsidRPr="00975FA9">
        <w:rPr>
          <w:rStyle w:val="StyleBoldUnderline"/>
        </w:rPr>
        <w:t xml:space="preserve"> </w:t>
      </w:r>
      <w:r w:rsidRPr="005E6DD4">
        <w:rPr>
          <w:rStyle w:val="StyleBoldUnderline"/>
        </w:rPr>
        <w:t xml:space="preserve">the relative </w:t>
      </w:r>
      <w:r w:rsidRPr="006D52C6">
        <w:rPr>
          <w:rStyle w:val="StyleBoldUnderline"/>
          <w:highlight w:val="green"/>
        </w:rPr>
        <w:t>importance of constitutional powers and inter-branch relations</w:t>
      </w:r>
      <w:r w:rsidRPr="00EE3EEA">
        <w:rPr>
          <w:sz w:val="14"/>
        </w:rPr>
        <w:t xml:space="preserve">. Transnational terrorist threats, for example, are sometimes thought to be impervious to deterrent threats, whether because they may hold nihilistic agendas or lack tangible assets that can be held at risk.206 </w:t>
      </w:r>
      <w:r w:rsidRPr="005E6DD4">
        <w:rPr>
          <w:rStyle w:val="StyleBoldUnderline"/>
        </w:rPr>
        <w:t xml:space="preserve">Technologies like unmanned </w:t>
      </w:r>
      <w:r w:rsidRPr="006D52C6">
        <w:rPr>
          <w:rStyle w:val="StyleBoldUnderline"/>
          <w:highlight w:val="green"/>
        </w:rPr>
        <w:t>drones may make possible the application of military</w:t>
      </w:r>
      <w:r w:rsidRPr="005E6DD4">
        <w:rPr>
          <w:rStyle w:val="StyleBoldUnderline"/>
        </w:rPr>
        <w:t xml:space="preserve"> violence </w:t>
      </w:r>
      <w:r w:rsidRPr="006D52C6">
        <w:rPr>
          <w:rStyle w:val="StyleBoldUnderline"/>
          <w:highlight w:val="green"/>
          <w:bdr w:val="single" w:sz="4" w:space="0" w:color="auto"/>
        </w:rPr>
        <w:t>with fewer risks and less public visibility</w:t>
      </w:r>
      <w:r w:rsidRPr="005E6DD4">
        <w:rPr>
          <w:rStyle w:val="StyleBoldUnderline"/>
        </w:rPr>
        <w:t xml:space="preserve"> than in the past</w:t>
      </w:r>
      <w:r w:rsidRPr="00EE3EEA">
        <w:rPr>
          <w:sz w:val="14"/>
        </w:rPr>
        <w:t xml:space="preserve">.207 While discussion of these developments as revolutionary is in vogue, they are more evolutionary and incremental; their purported effects are matters of degree. </w:t>
      </w:r>
      <w:r w:rsidRPr="006D52C6">
        <w:rPr>
          <w:rStyle w:val="StyleBoldUnderline"/>
          <w:highlight w:val="green"/>
        </w:rPr>
        <w:t>Such developments will,</w:t>
      </w:r>
      <w:r w:rsidRPr="00F02F63">
        <w:rPr>
          <w:rStyle w:val="StyleBoldUnderline"/>
        </w:rPr>
        <w:t xml:space="preserve"> </w:t>
      </w:r>
      <w:r w:rsidRPr="00F02F63">
        <w:rPr>
          <w:rStyle w:val="StyleBoldUnderline"/>
        </w:rPr>
        <w:lastRenderedPageBreak/>
        <w:t xml:space="preserve">however, </w:t>
      </w:r>
      <w:r w:rsidRPr="006D52C6">
        <w:rPr>
          <w:rStyle w:val="StyleBoldUnderline"/>
          <w:highlight w:val="green"/>
        </w:rPr>
        <w:t>retune strategies for</w:t>
      </w:r>
      <w:r w:rsidRPr="00F02F63">
        <w:rPr>
          <w:rStyle w:val="StyleBoldUnderline"/>
        </w:rPr>
        <w:t xml:space="preserve"> </w:t>
      </w:r>
      <w:r w:rsidRPr="006D52C6">
        <w:rPr>
          <w:rStyle w:val="StyleBoldUnderline"/>
          <w:highlight w:val="green"/>
          <w:bdr w:val="single" w:sz="4" w:space="0" w:color="auto"/>
        </w:rPr>
        <w:t>brandishing</w:t>
      </w:r>
      <w:r w:rsidRPr="00F02F63">
        <w:rPr>
          <w:rStyle w:val="StyleBoldUnderline"/>
        </w:rPr>
        <w:t xml:space="preserve"> and exercising </w:t>
      </w:r>
      <w:r w:rsidRPr="006D52C6">
        <w:rPr>
          <w:rStyle w:val="StyleBoldUnderline"/>
          <w:highlight w:val="green"/>
        </w:rPr>
        <w:t xml:space="preserve">military capabilities and the </w:t>
      </w:r>
      <w:r w:rsidRPr="006D52C6">
        <w:rPr>
          <w:rStyle w:val="StyleBoldUnderline"/>
          <w:highlight w:val="green"/>
          <w:bdr w:val="single" w:sz="4" w:space="0" w:color="auto"/>
        </w:rPr>
        <w:t>politics of using them</w:t>
      </w:r>
      <w:r w:rsidRPr="00EE3EEA">
        <w:rPr>
          <w:sz w:val="14"/>
        </w:rPr>
        <w:t>.</w:t>
      </w:r>
    </w:p>
    <w:p w:rsidR="00B24776" w:rsidRPr="009A36C9" w:rsidRDefault="00B24776" w:rsidP="00B24776">
      <w:pPr>
        <w:pStyle w:val="Heading4"/>
      </w:pPr>
      <w:r>
        <w:t xml:space="preserve">B) That would </w:t>
      </w:r>
      <w:r w:rsidRPr="00984B14">
        <w:rPr>
          <w:u w:val="single"/>
        </w:rPr>
        <w:t>uniquely decimate</w:t>
      </w:r>
      <w:r>
        <w:t xml:space="preserve"> Obama</w:t>
      </w:r>
      <w:r>
        <w:rPr>
          <w:rFonts w:eastAsia="Malgun Gothic" w:hint="eastAsia"/>
          <w:lang w:eastAsia="ko-KR"/>
        </w:rPr>
        <w:t xml:space="preserve"> and the military</w:t>
      </w:r>
      <w:r>
        <w:t xml:space="preserve">’s ability to </w:t>
      </w:r>
      <w:r>
        <w:rPr>
          <w:u w:val="single"/>
        </w:rPr>
        <w:t>calm</w:t>
      </w:r>
      <w:r w:rsidRPr="009F4A15">
        <w:rPr>
          <w:u w:val="single"/>
        </w:rPr>
        <w:t xml:space="preserve"> alliances</w:t>
      </w:r>
      <w:r>
        <w:t xml:space="preserve"> and </w:t>
      </w:r>
      <w:r w:rsidRPr="009F4A15">
        <w:rPr>
          <w:u w:val="single"/>
        </w:rPr>
        <w:t>deter enemies</w:t>
      </w:r>
      <w:r>
        <w:t xml:space="preserve"> ---- makes terrorism and global nuclear war more likely</w:t>
      </w:r>
    </w:p>
    <w:p w:rsidR="00B24776" w:rsidRDefault="00B24776" w:rsidP="00B24776"/>
    <w:p w:rsidR="00B24776" w:rsidRDefault="00B24776" w:rsidP="00B24776">
      <w:r w:rsidRPr="00D063CA">
        <w:rPr>
          <w:rStyle w:val="StyleStyleBold12pt"/>
          <w:szCs w:val="20"/>
          <w:u w:val="single"/>
        </w:rPr>
        <w:t>WAXMAN 2013</w:t>
      </w:r>
      <w:r>
        <w:t xml:space="preserve"> - </w:t>
      </w:r>
      <w:r w:rsidRPr="00223077">
        <w:t>law professor at Columbia Law School</w:t>
      </w:r>
      <w:r>
        <w:t xml:space="preserve">, </w:t>
      </w:r>
      <w:r w:rsidRPr="00223077">
        <w:t>co-chairs the Roger Hertog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B24776" w:rsidRDefault="00B24776" w:rsidP="00B24776"/>
    <w:p w:rsidR="00B24776" w:rsidRDefault="00B24776" w:rsidP="00B24776">
      <w:pPr>
        <w:rPr>
          <w:sz w:val="12"/>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6D52C6">
        <w:rPr>
          <w:rStyle w:val="StyleBoldUnderline"/>
          <w:highlight w:val="green"/>
        </w:rPr>
        <w:t xml:space="preserve">war power </w:t>
      </w:r>
      <w:r w:rsidRPr="006D52C6">
        <w:rPr>
          <w:rStyle w:val="StyleBoldUnderline"/>
          <w:highlight w:val="green"/>
          <w:bdr w:val="single" w:sz="4" w:space="0" w:color="auto"/>
        </w:rPr>
        <w:t xml:space="preserve">allocations </w:t>
      </w:r>
      <w:r w:rsidRPr="00796CA9">
        <w:rPr>
          <w:rStyle w:val="StyleBoldUnderline"/>
        </w:rPr>
        <w:t xml:space="preserve">affect potential conflicts not only because they may </w:t>
      </w:r>
      <w:r w:rsidRPr="006D52C6">
        <w:rPr>
          <w:rStyle w:val="StyleBoldUnderline"/>
          <w:highlight w:val="green"/>
          <w:bdr w:val="single" w:sz="4" w:space="0" w:color="auto"/>
        </w:rPr>
        <w:t>constrain U.S. actions</w:t>
      </w:r>
      <w:r w:rsidRPr="006D52C6">
        <w:rPr>
          <w:rStyle w:val="StyleBoldUnderline"/>
          <w:highlight w:val="green"/>
        </w:rPr>
        <w:t xml:space="preserve"> </w:t>
      </w:r>
      <w:r w:rsidRPr="00796CA9">
        <w:rPr>
          <w:rStyle w:val="StyleBoldUnderline"/>
        </w:rPr>
        <w:t xml:space="preserve">but </w:t>
      </w:r>
      <w:r w:rsidRPr="006D52C6">
        <w:rPr>
          <w:rStyle w:val="StyleBoldUnderline"/>
          <w:highlight w:val="green"/>
        </w:rPr>
        <w:t xml:space="preserve">because they </w:t>
      </w:r>
      <w:r w:rsidRPr="00D7444C">
        <w:rPr>
          <w:rStyle w:val="StyleBoldUnderline"/>
        </w:rPr>
        <w:t xml:space="preserve">may </w:t>
      </w:r>
      <w:r w:rsidRPr="00D7444C">
        <w:rPr>
          <w:sz w:val="12"/>
        </w:rPr>
        <w:t>send</w:t>
      </w:r>
      <w:r w:rsidRPr="00D7444C">
        <w:rPr>
          <w:rStyle w:val="StyleBoldUnderline"/>
          <w:sz w:val="12"/>
          <w:bdr w:val="single" w:sz="4" w:space="0" w:color="auto"/>
        </w:rPr>
        <w:t xml:space="preserve"> </w:t>
      </w:r>
      <w:r w:rsidRPr="006D52C6">
        <w:rPr>
          <w:rStyle w:val="StyleBoldUnderline"/>
          <w:highlight w:val="green"/>
          <w:bdr w:val="single" w:sz="4" w:space="0" w:color="auto"/>
        </w:rPr>
        <w:t>signal</w:t>
      </w:r>
      <w:r w:rsidRPr="00D7444C">
        <w:rPr>
          <w:sz w:val="12"/>
        </w:rPr>
        <w:t>s</w:t>
      </w:r>
      <w:r w:rsidRPr="006D52C6">
        <w:rPr>
          <w:rStyle w:val="StyleBoldUnderline"/>
          <w:highlight w:val="green"/>
        </w:rPr>
        <w:t xml:space="preserve"> </w:t>
      </w:r>
      <w:r w:rsidRPr="006D52C6">
        <w:rPr>
          <w:rStyle w:val="StyleBoldUnderline"/>
          <w:highlight w:val="green"/>
          <w:bdr w:val="single" w:sz="4" w:space="0" w:color="auto"/>
        </w:rPr>
        <w:t>and shape</w:t>
      </w:r>
      <w:r w:rsidRPr="006D52C6">
        <w:rPr>
          <w:rStyle w:val="StyleBoldUnderline"/>
          <w:highlight w:val="green"/>
        </w:rPr>
        <w:t xml:space="preserve"> </w:t>
      </w:r>
      <w:r w:rsidRPr="009A36C9">
        <w:rPr>
          <w:sz w:val="14"/>
        </w:rPr>
        <w:t>other states’</w:t>
      </w:r>
      <w:r w:rsidRPr="009A36C9">
        <w:rPr>
          <w:rStyle w:val="StyleBoldUnderline"/>
          <w:sz w:val="14"/>
        </w:rPr>
        <w:t xml:space="preserve"> </w:t>
      </w:r>
      <w:r w:rsidRPr="001E2705">
        <w:rPr>
          <w:rStyle w:val="StyleBoldUnderline"/>
        </w:rPr>
        <w:t xml:space="preserve">(including </w:t>
      </w:r>
      <w:r w:rsidRPr="006D52C6">
        <w:rPr>
          <w:rStyle w:val="StyleBoldUnderline"/>
          <w:highlight w:val="gree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6D52C6">
        <w:rPr>
          <w:rStyle w:val="StyleBoldUnderline"/>
          <w:highlight w:val="green"/>
        </w:rPr>
        <w:t xml:space="preserve">most </w:t>
      </w:r>
      <w:r w:rsidRPr="006D52C6">
        <w:rPr>
          <w:rStyle w:val="StyleBoldUnderline"/>
          <w:highlight w:val="green"/>
          <w:bdr w:val="single" w:sz="4" w:space="0" w:color="auto"/>
        </w:rPr>
        <w:t>scholars</w:t>
      </w:r>
      <w:r w:rsidRPr="002B4D75">
        <w:rPr>
          <w:rStyle w:val="StyleBoldUnderline"/>
          <w:bdr w:val="single" w:sz="4" w:space="0" w:color="auto"/>
        </w:rPr>
        <w:t xml:space="preserve"> </w:t>
      </w:r>
      <w:r w:rsidRPr="001E2705">
        <w:rPr>
          <w:rStyle w:val="StyleBoldUnderline"/>
        </w:rPr>
        <w:t xml:space="preserve">also </w:t>
      </w:r>
      <w:r w:rsidRPr="006D52C6">
        <w:rPr>
          <w:rStyle w:val="StyleBoldUnderline"/>
          <w:highlight w:val="green"/>
        </w:rPr>
        <w:t xml:space="preserve">note that </w:t>
      </w:r>
      <w:r w:rsidRPr="00EF5D67">
        <w:rPr>
          <w:rStyle w:val="StyleBoldUnderline"/>
        </w:rPr>
        <w:t>the President asserted much more extensive unilateral powers to use force during and</w:t>
      </w:r>
      <w:r w:rsidRPr="006D52C6">
        <w:rPr>
          <w:rStyle w:val="StyleBoldUnderline"/>
          <w:highlight w:val="green"/>
        </w:rPr>
        <w:t xml:space="preserve"> after the Cold War</w:t>
      </w:r>
      <w:r w:rsidRPr="00EF5D67">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6D52C6">
        <w:rPr>
          <w:rStyle w:val="StyleBoldUnderline"/>
          <w:highlight w:val="green"/>
        </w:rPr>
        <w:t xml:space="preserve">the President </w:t>
      </w:r>
      <w:r w:rsidRPr="006D52C6">
        <w:rPr>
          <w:rStyle w:val="StyleBoldUnderline"/>
          <w:highlight w:val="green"/>
          <w:bdr w:val="single" w:sz="4" w:space="0" w:color="auto"/>
        </w:rPr>
        <w:t xml:space="preserve">still retains expansive authority </w:t>
      </w:r>
      <w:r w:rsidRPr="006D52C6">
        <w:rPr>
          <w:rStyle w:val="StyleBoldUnderline"/>
          <w:highlight w:val="green"/>
        </w:rPr>
        <w:t xml:space="preserve">to use force abroad </w:t>
      </w:r>
      <w:r w:rsidRPr="00EF5D67">
        <w:rPr>
          <w:rStyle w:val="StyleBoldUnderline"/>
        </w:rPr>
        <w:t>to protect American interests,</w:t>
      </w:r>
      <w:r w:rsidRPr="00EF5D67">
        <w:rPr>
          <w:sz w:val="12"/>
        </w:rPr>
        <w:t>40</w:t>
      </w:r>
      <w:r w:rsidRPr="001E2705">
        <w:rPr>
          <w:sz w:val="12"/>
        </w:rPr>
        <w:t xml:space="preserve"> and congressionalists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6D52C6">
        <w:rPr>
          <w:rStyle w:val="StyleBoldUnderline"/>
          <w:highlight w:val="green"/>
        </w:rPr>
        <w:t>Obama’s use of</w:t>
      </w:r>
      <w:r w:rsidRPr="001E2705">
        <w:rPr>
          <w:rStyle w:val="StyleBoldUnderline"/>
        </w:rPr>
        <w:t xml:space="preserve"> military </w:t>
      </w:r>
      <w:r w:rsidRPr="006D52C6">
        <w:rPr>
          <w:rStyle w:val="StyleBoldUnderline"/>
          <w:highlight w:val="green"/>
        </w:rPr>
        <w:t>force without</w:t>
      </w:r>
      <w:r w:rsidRPr="001E2705">
        <w:rPr>
          <w:rStyle w:val="StyleBoldUnderline"/>
        </w:rPr>
        <w:t xml:space="preserve"> specific </w:t>
      </w:r>
      <w:r w:rsidRPr="006D52C6">
        <w:rPr>
          <w:rStyle w:val="StyleBoldUnderline"/>
          <w:highlight w:val="green"/>
        </w:rPr>
        <w:t>congress</w:t>
      </w:r>
      <w:r w:rsidRPr="001E2705">
        <w:rPr>
          <w:sz w:val="12"/>
        </w:rPr>
        <w:t>ional authorization</w:t>
      </w:r>
      <w:r w:rsidRPr="001E2705">
        <w:rPr>
          <w:rStyle w:val="StyleBoldUnderline"/>
        </w:rPr>
        <w:t xml:space="preserve"> in that case </w:t>
      </w:r>
      <w:r w:rsidRPr="006D52C6">
        <w:rPr>
          <w:rStyle w:val="StyleBoldUnderline"/>
          <w:highlight w:val="green"/>
        </w:rPr>
        <w:t xml:space="preserve">reflects the broad </w:t>
      </w:r>
      <w:r w:rsidRPr="002B4D75">
        <w:rPr>
          <w:rStyle w:val="StyleBoldUnderline"/>
        </w:rPr>
        <w:t xml:space="preserve">constitutional </w:t>
      </w:r>
      <w:r w:rsidRPr="006D52C6">
        <w:rPr>
          <w:rStyle w:val="StyleBoldUnderline"/>
          <w:highlight w:val="green"/>
        </w:rPr>
        <w:t xml:space="preserve">discretion presidents </w:t>
      </w:r>
      <w:r w:rsidRPr="00C761C6">
        <w:rPr>
          <w:rStyle w:val="StyleBoldUnderline"/>
        </w:rPr>
        <w:t xml:space="preserve">now </w:t>
      </w:r>
      <w:r w:rsidRPr="006D52C6">
        <w:rPr>
          <w:rStyle w:val="StyleBoldUnderline"/>
          <w:highlight w:val="green"/>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6D52C6">
        <w:rPr>
          <w:rStyle w:val="StyleBoldUnderline"/>
          <w:highlight w:val="green"/>
        </w:rPr>
        <w:t>most lawyers</w:t>
      </w:r>
      <w:r w:rsidRPr="001E2705">
        <w:rPr>
          <w:rStyle w:val="StyleBoldUnderline"/>
        </w:rPr>
        <w:t xml:space="preserve"> would probably </w:t>
      </w:r>
      <w:r w:rsidRPr="006D52C6">
        <w:rPr>
          <w:rStyle w:val="StyleBoldUnderline"/>
          <w:highlight w:val="green"/>
        </w:rPr>
        <w:t>conclude that the President’s</w:t>
      </w:r>
      <w:r w:rsidRPr="001E2705">
        <w:rPr>
          <w:rStyle w:val="StyleBoldUnderline"/>
        </w:rPr>
        <w:t xml:space="preserve"> constitutional </w:t>
      </w:r>
      <w:r w:rsidRPr="006D52C6">
        <w:rPr>
          <w:rStyle w:val="StyleBoldUnderline"/>
          <w:highlight w:val="green"/>
        </w:rPr>
        <w:lastRenderedPageBreak/>
        <w:t>powers</w:t>
      </w:r>
      <w:r w:rsidRPr="001E2705">
        <w:rPr>
          <w:rStyle w:val="StyleBoldUnderline"/>
        </w:rPr>
        <w:t xml:space="preserve"> to threaten war </w:t>
      </w:r>
      <w:r w:rsidRPr="006D52C6">
        <w:rPr>
          <w:rStyle w:val="StyleBoldUnderline"/>
          <w:highlight w:val="green"/>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w:t>
      </w:r>
      <w:r>
        <w:rPr>
          <w:sz w:val="6"/>
        </w:rPr>
        <w:t xml:space="preserve"> </w:t>
      </w:r>
      <w:r w:rsidRPr="00EE3EEA">
        <w:rPr>
          <w:sz w:val="6"/>
        </w:rPr>
        <w:t>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 xml:space="preserve">[E]xamples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6D52C6">
        <w:rPr>
          <w:rStyle w:val="StyleBoldUnderline"/>
          <w:highlight w:val="green"/>
        </w:rPr>
        <w:t xml:space="preserve">The </w:t>
      </w:r>
      <w:r w:rsidRPr="006D52C6">
        <w:rPr>
          <w:rStyle w:val="StyleBoldUnderline"/>
          <w:highlight w:val="green"/>
          <w:bdr w:val="single" w:sz="4" w:space="0" w:color="auto"/>
        </w:rPr>
        <w:t xml:space="preserve">weakness </w:t>
      </w:r>
      <w:r w:rsidRPr="006D52C6">
        <w:rPr>
          <w:rStyle w:val="StyleBoldUnderline"/>
          <w:highlight w:val="green"/>
        </w:rPr>
        <w:t xml:space="preserve">in the </w:t>
      </w:r>
      <w:r w:rsidRPr="006D52C6">
        <w:rPr>
          <w:rStyle w:val="StyleBoldUnderline"/>
          <w:highlight w:val="green"/>
          <w:bdr w:val="single" w:sz="4" w:space="0" w:color="auto"/>
        </w:rPr>
        <w:t>diplomatic weapon</w:t>
      </w:r>
      <w:r w:rsidRPr="006D52C6">
        <w:rPr>
          <w:rStyle w:val="StyleBoldUnderline"/>
          <w:highlight w:val="green"/>
        </w:rPr>
        <w:t xml:space="preserve"> is the possibility of</w:t>
      </w:r>
      <w:r w:rsidRPr="006D52C6">
        <w:rPr>
          <w:rStyle w:val="StyleBoldUnderline"/>
          <w:highlight w:val="green"/>
          <w:bdr w:val="single" w:sz="4" w:space="0" w:color="auto"/>
        </w:rPr>
        <w:t xml:space="preserve"> dissidence at home</w:t>
      </w:r>
      <w:r w:rsidRPr="006D52C6">
        <w:rPr>
          <w:rStyle w:val="StyleBoldUnderline"/>
          <w:highlight w:val="green"/>
        </w:rPr>
        <w:t xml:space="preserve"> which may </w:t>
      </w:r>
      <w:r w:rsidRPr="006D52C6">
        <w:rPr>
          <w:rStyle w:val="StyleBoldUnderline"/>
          <w:highlight w:val="green"/>
          <w:bdr w:val="single" w:sz="4" w:space="0" w:color="auto"/>
        </w:rPr>
        <w:t xml:space="preserve">cast doubt </w:t>
      </w:r>
      <w:r w:rsidRPr="006D52C6">
        <w:rPr>
          <w:rStyle w:val="StyleBoldUnderline"/>
          <w:bdr w:val="single" w:sz="4" w:space="0" w:color="auto"/>
        </w:rPr>
        <w:t>on our serious intent</w:t>
      </w:r>
      <w:r w:rsidRPr="001E2705">
        <w:rPr>
          <w:sz w:val="12"/>
        </w:rPr>
        <w:t xml:space="preserve">. The danger of the weapon is war.67 At least since then,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 xml:space="preserve">In recent decades a few prominent legal scholars have addressed the President’s power to threaten force, though in only brief terms. </w:t>
      </w:r>
    </w:p>
    <w:p w:rsidR="00B24776" w:rsidRDefault="00B24776" w:rsidP="00B24776"/>
    <w:p w:rsidR="00B24776" w:rsidRDefault="00B24776" w:rsidP="00B24776">
      <w:pPr>
        <w:rPr>
          <w:sz w:val="6"/>
        </w:rPr>
      </w:pPr>
      <w:r w:rsidRPr="001E2705">
        <w:rPr>
          <w:sz w:val="12"/>
        </w:rPr>
        <w:t>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w:t>
      </w:r>
      <w:r>
        <w:rPr>
          <w:sz w:val="12"/>
        </w:rPr>
        <w:t xml:space="preserve"> </w:t>
      </w:r>
      <w:r w:rsidRPr="001E2705">
        <w:rPr>
          <w:sz w:val="12"/>
        </w:rPr>
        <w:t>Among the few legal scholars attempting to define the limiting doctrinal contours of presidentially threatened force, Louis Henkin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Henkin of the President’s war powers, argues by contrast that </w:t>
      </w:r>
      <w:r w:rsidRPr="006D52C6">
        <w:rPr>
          <w:rStyle w:val="StyleBoldUnderline"/>
          <w:highlight w:val="green"/>
        </w:rPr>
        <w:t>“[t]he ability to</w:t>
      </w:r>
      <w:r w:rsidRPr="001E2705">
        <w:rPr>
          <w:rStyle w:val="StyleBoldUnderline"/>
        </w:rPr>
        <w:t xml:space="preserve"> warn of, or </w:t>
      </w:r>
      <w:r w:rsidRPr="006D52C6">
        <w:rPr>
          <w:rStyle w:val="StyleBoldUnderline"/>
          <w:highlight w:val="green"/>
        </w:rPr>
        <w:t>threaten</w:t>
      </w:r>
      <w:r w:rsidRPr="001E2705">
        <w:rPr>
          <w:rStyle w:val="StyleBoldUnderline"/>
        </w:rPr>
        <w:t xml:space="preserve">, the use of military </w:t>
      </w:r>
      <w:r w:rsidRPr="006D52C6">
        <w:rPr>
          <w:rStyle w:val="StyleBoldUnderline"/>
          <w:highlight w:val="green"/>
        </w:rPr>
        <w:t>force is an</w:t>
      </w:r>
      <w:r w:rsidRPr="001E2705">
        <w:rPr>
          <w:rStyle w:val="StyleBoldUnderline"/>
        </w:rPr>
        <w:t xml:space="preserve"> ordinary and </w:t>
      </w:r>
      <w:r w:rsidRPr="006D52C6">
        <w:rPr>
          <w:rStyle w:val="StyleBoldUnderline"/>
          <w:highlight w:val="gree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6D52C6">
        <w:rPr>
          <w:rStyle w:val="StyleBoldUnderline"/>
          <w:highlight w:val="green"/>
        </w:rPr>
        <w:t>empowered to</w:t>
      </w:r>
      <w:r w:rsidRPr="001E2705">
        <w:rPr>
          <w:rStyle w:val="StyleBoldUnderline"/>
        </w:rPr>
        <w:t xml:space="preserve"> formulate and </w:t>
      </w:r>
      <w:r w:rsidRPr="006D52C6">
        <w:rPr>
          <w:rStyle w:val="StyleBoldUnderline"/>
          <w:highlight w:val="gree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That the President’s authority to threaten force is so well-accepted these days as to seem self-evident is not just an academic phenomenon. It is also reflected in the legal debates among and inside all three branches of government. In 1989, Michael Reisman observed:</w:t>
      </w:r>
      <w:r>
        <w:rPr>
          <w:sz w:val="12"/>
        </w:rPr>
        <w:t xml:space="preserve"> </w:t>
      </w:r>
      <w:r w:rsidRPr="001E2705">
        <w:rPr>
          <w:sz w:val="12"/>
        </w:rPr>
        <w:t xml:space="preserve">Military </w:t>
      </w:r>
      <w:r w:rsidRPr="006D52C6">
        <w:rPr>
          <w:rStyle w:val="StyleBoldUnderline"/>
          <w:highlight w:val="green"/>
        </w:rPr>
        <w:t>maneuvers</w:t>
      </w:r>
      <w:r w:rsidRPr="001E2705">
        <w:rPr>
          <w:rStyle w:val="StyleBoldUnderline"/>
        </w:rPr>
        <w:t xml:space="preserve"> designed </w:t>
      </w:r>
      <w:r w:rsidRPr="006D52C6">
        <w:rPr>
          <w:rStyle w:val="StyleBoldUnderline"/>
          <w:highlight w:val="green"/>
        </w:rPr>
        <w:t xml:space="preserve">to convey commitment </w:t>
      </w:r>
      <w:r w:rsidRPr="004B52AE">
        <w:rPr>
          <w:rStyle w:val="StyleBoldUnderline"/>
        </w:rPr>
        <w:t xml:space="preserve">to allies </w:t>
      </w:r>
      <w:r w:rsidRPr="006D52C6">
        <w:rPr>
          <w:rStyle w:val="StyleBoldUnderline"/>
          <w:highlight w:val="green"/>
        </w:rPr>
        <w:t xml:space="preserve">or </w:t>
      </w:r>
      <w:r w:rsidRPr="001E2705">
        <w:rPr>
          <w:rStyle w:val="StyleBoldUnderline"/>
        </w:rPr>
        <w:t xml:space="preserve">contingent </w:t>
      </w:r>
      <w:r w:rsidRPr="006D52C6">
        <w:rPr>
          <w:rStyle w:val="StyleBoldUnderline"/>
          <w:highlight w:val="green"/>
        </w:rPr>
        <w:t xml:space="preserve">threats to </w:t>
      </w:r>
      <w:r w:rsidRPr="004B52AE">
        <w:rPr>
          <w:rStyle w:val="StyleBoldUnderline"/>
        </w:rPr>
        <w:t>adversaries</w:t>
      </w:r>
      <w:r w:rsidRPr="001E2705">
        <w:rPr>
          <w:sz w:val="12"/>
        </w:rPr>
        <w:t xml:space="preserve"> … </w:t>
      </w:r>
      <w:r w:rsidRPr="006D52C6">
        <w:rPr>
          <w:rStyle w:val="StyleBoldUnderline"/>
          <w:highlight w:val="green"/>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w:t>
      </w:r>
      <w:r>
        <w:rPr>
          <w:sz w:val="8"/>
        </w:rPr>
        <w:t xml:space="preserve"> </w:t>
      </w:r>
      <w:r w:rsidRPr="00EE3EEA">
        <w:rPr>
          <w:sz w:val="8"/>
        </w:rPr>
        <w:t xml:space="preserve">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w:t>
      </w:r>
      <w:r w:rsidRPr="00EE3EEA">
        <w:rPr>
          <w:sz w:val="8"/>
        </w:rPr>
        <w:lastRenderedPageBreak/>
        <w:t>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6D52C6">
        <w:rPr>
          <w:rStyle w:val="StyleBoldUnderline"/>
          <w:highlight w:val="green"/>
        </w:rPr>
        <w:t>major</w:t>
      </w:r>
      <w:r w:rsidRPr="00196569">
        <w:rPr>
          <w:rStyle w:val="StyleBoldUnderline"/>
        </w:rPr>
        <w:t xml:space="preserve"> U.S. security </w:t>
      </w:r>
      <w:r w:rsidRPr="006D52C6">
        <w:rPr>
          <w:rStyle w:val="StyleBoldUnderline"/>
          <w:highlight w:val="green"/>
        </w:rPr>
        <w:t>challenges</w:t>
      </w:r>
      <w:r w:rsidRPr="00196569">
        <w:rPr>
          <w:rStyle w:val="StyleBoldUnderline"/>
        </w:rPr>
        <w:t xml:space="preserve"> </w:t>
      </w:r>
      <w:r w:rsidRPr="00196569">
        <w:rPr>
          <w:sz w:val="10"/>
        </w:rPr>
        <w:t>have</w:t>
      </w:r>
      <w:r w:rsidRPr="00196569">
        <w:rPr>
          <w:rStyle w:val="StyleBoldUnderline"/>
          <w:sz w:val="10"/>
        </w:rPr>
        <w:t xml:space="preserve"> </w:t>
      </w:r>
      <w:r w:rsidRPr="006D52C6">
        <w:rPr>
          <w:rStyle w:val="StyleBoldUnderline"/>
          <w:highlight w:val="green"/>
        </w:rPr>
        <w:t>include</w:t>
      </w:r>
      <w:r w:rsidRPr="00196569">
        <w:rPr>
          <w:sz w:val="12"/>
        </w:rPr>
        <w:t>d</w:t>
      </w:r>
      <w:r w:rsidRPr="00196569">
        <w:rPr>
          <w:rStyle w:val="StyleBoldUnderline"/>
        </w:rPr>
        <w:t xml:space="preserve"> non-state </w:t>
      </w:r>
      <w:r w:rsidRPr="006D52C6">
        <w:rPr>
          <w:rStyle w:val="StyleBoldUnderline"/>
          <w:highlight w:val="green"/>
        </w:rPr>
        <w:t>terrorist threats</w:t>
      </w:r>
      <w:r w:rsidRPr="00196569">
        <w:rPr>
          <w:rStyle w:val="StyleBoldUnderline"/>
        </w:rPr>
        <w:t xml:space="preserve">, the </w:t>
      </w:r>
      <w:r w:rsidRPr="006D52C6">
        <w:rPr>
          <w:rStyle w:val="StyleBoldUnderline"/>
          <w:highlight w:val="green"/>
        </w:rPr>
        <w:t>proliferation</w:t>
      </w:r>
      <w:r w:rsidRPr="00196569">
        <w:rPr>
          <w:rStyle w:val="StyleBoldUnderline"/>
        </w:rPr>
        <w:t xml:space="preserve"> of nuclear and other weapons of mass destruction (WMD), </w:t>
      </w:r>
      <w:r w:rsidRPr="006D52C6">
        <w:rPr>
          <w:rStyle w:val="StyleBoldUnderline"/>
          <w:highlight w:val="green"/>
        </w:rPr>
        <w:t>and</w:t>
      </w:r>
      <w:r w:rsidRPr="00196569">
        <w:rPr>
          <w:rStyle w:val="StyleBoldUnderline"/>
        </w:rPr>
        <w:t xml:space="preserve"> rapidly </w:t>
      </w:r>
      <w:r w:rsidRPr="006D52C6">
        <w:rPr>
          <w:rStyle w:val="StyleBoldUnderline"/>
          <w:highlight w:val="gree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D. The Disconnect Between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1. Lawyers’ Misframing</w:t>
      </w:r>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764C25">
        <w:rPr>
          <w:rStyle w:val="StyleBoldUnderline"/>
        </w:rPr>
        <w:t xml:space="preserve">Especially </w:t>
      </w:r>
      <w:r w:rsidRPr="006D52C6">
        <w:rPr>
          <w:rStyle w:val="StyleBoldUnderline"/>
          <w:highlight w:val="green"/>
        </w:rPr>
        <w:t xml:space="preserve">as a superpower with global interests and facing global threats, </w:t>
      </w:r>
      <w:r w:rsidRPr="006D52C6">
        <w:rPr>
          <w:rStyle w:val="StyleBoldUnderline"/>
          <w:highlight w:val="green"/>
          <w:bdr w:val="single" w:sz="4" w:space="0" w:color="auto"/>
        </w:rPr>
        <w:t>presidential discretion</w:t>
      </w:r>
      <w:r w:rsidRPr="006D52C6">
        <w:rPr>
          <w:rStyle w:val="StyleBoldUnderline"/>
          <w:highlight w:val="green"/>
        </w:rPr>
        <w:t xml:space="preserve"> to take </w:t>
      </w:r>
      <w:r w:rsidRPr="006D52C6">
        <w:rPr>
          <w:rStyle w:val="StyleBoldUnderline"/>
          <w:highlight w:val="gree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6D52C6">
        <w:rPr>
          <w:rStyle w:val="StyleBoldUnderline"/>
          <w:highlight w:val="green"/>
        </w:rPr>
        <w:t>action – endowed with</w:t>
      </w:r>
      <w:r w:rsidRPr="00764C25">
        <w:rPr>
          <w:rStyle w:val="StyleBoldUnderline"/>
        </w:rPr>
        <w:t xml:space="preserve"> what Alexander Hamilton called </w:t>
      </w:r>
      <w:r w:rsidRPr="006D52C6">
        <w:rPr>
          <w:rStyle w:val="StyleBoldUnderline"/>
          <w:highlight w:val="green"/>
        </w:rPr>
        <w:t>“[d]ecision, activity, secrecy, and dispatch</w:t>
      </w:r>
      <w:r w:rsidRPr="00764C25">
        <w:rPr>
          <w:rStyle w:val="StyleBoldUnderline"/>
        </w:rPr>
        <w:t>”</w:t>
      </w:r>
      <w:r w:rsidRPr="000C46E3">
        <w:t>116</w:t>
      </w:r>
      <w:r w:rsidRPr="00764C25">
        <w:rPr>
          <w:rStyle w:val="StyleBoldUnderline"/>
        </w:rPr>
        <w:t xml:space="preserve"> – </w:t>
      </w:r>
      <w:r w:rsidRPr="006D52C6">
        <w:rPr>
          <w:rStyle w:val="StyleBoldUnderline"/>
          <w:highlight w:val="green"/>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 xml:space="preserve">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w:t>
      </w:r>
    </w:p>
    <w:p w:rsidR="00B24776" w:rsidRPr="00A36485" w:rsidRDefault="00B24776" w:rsidP="00B24776"/>
    <w:p w:rsidR="00B24776" w:rsidRDefault="00B24776" w:rsidP="00B24776">
      <w:pPr>
        <w:rPr>
          <w:sz w:val="12"/>
        </w:rPr>
      </w:pPr>
      <w:r w:rsidRPr="00EE3EEA">
        <w:rPr>
          <w:sz w:val="6"/>
        </w:rPr>
        <w:t>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3. Lawyers’ Mis-Assessment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w:t>
      </w:r>
      <w:r>
        <w:rPr>
          <w:sz w:val="16"/>
        </w:rPr>
        <w:t xml:space="preserve"> </w:t>
      </w:r>
      <w:r w:rsidRPr="006D52C6">
        <w:rPr>
          <w:rStyle w:val="StyleBoldUnderline"/>
          <w:highlight w:val="green"/>
        </w:rPr>
        <w:t>When</w:t>
      </w:r>
      <w:r w:rsidRPr="00BC36BD">
        <w:rPr>
          <w:rStyle w:val="StyleBoldUnderline"/>
        </w:rPr>
        <w:t xml:space="preserve"> members of </w:t>
      </w:r>
      <w:r w:rsidRPr="006D52C6">
        <w:rPr>
          <w:rStyle w:val="StyleBoldUnderline"/>
          <w:highlight w:val="green"/>
        </w:rPr>
        <w:t xml:space="preserve">Congress </w:t>
      </w:r>
      <w:r w:rsidRPr="00BC36BD">
        <w:rPr>
          <w:sz w:val="12"/>
        </w:rPr>
        <w:t>vocally</w:t>
      </w:r>
      <w:r w:rsidRPr="006D52C6">
        <w:rPr>
          <w:rStyle w:val="StyleBoldUnderline"/>
          <w:highlight w:val="green"/>
        </w:rPr>
        <w:t xml:space="preserve"> oppose a use of force, they </w:t>
      </w:r>
      <w:r w:rsidRPr="006D52C6">
        <w:rPr>
          <w:rStyle w:val="StyleBoldUnderline"/>
          <w:highlight w:val="green"/>
          <w:bdr w:val="single" w:sz="4" w:space="0" w:color="auto"/>
        </w:rPr>
        <w:t xml:space="preserve">undermine </w:t>
      </w:r>
      <w:r w:rsidRPr="006D52C6">
        <w:rPr>
          <w:rStyle w:val="StyleBoldUnderline"/>
          <w:highlight w:val="green"/>
        </w:rPr>
        <w:t xml:space="preserve">the president’s </w:t>
      </w:r>
      <w:r w:rsidRPr="006D52C6">
        <w:rPr>
          <w:rStyle w:val="StyleBoldUnderline"/>
          <w:highlight w:val="green"/>
          <w:bdr w:val="single" w:sz="4" w:space="0" w:color="auto"/>
        </w:rPr>
        <w:t>ability to convince</w:t>
      </w:r>
      <w:r w:rsidRPr="00BC36BD">
        <w:rPr>
          <w:rStyle w:val="StyleBoldUnderline"/>
        </w:rPr>
        <w:t xml:space="preserve"> foreign </w:t>
      </w:r>
      <w:r w:rsidRPr="006D52C6">
        <w:rPr>
          <w:rStyle w:val="StyleBoldUnderline"/>
          <w:highlight w:val="green"/>
        </w:rPr>
        <w:t>states that he will see a fight through to the end</w:t>
      </w:r>
      <w:r w:rsidRPr="00BC36BD">
        <w:rPr>
          <w:rStyle w:val="StyleBoldUnderline"/>
        </w:rPr>
        <w:t>.</w:t>
      </w:r>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6D52C6">
        <w:rPr>
          <w:rStyle w:val="StyleBoldUnderline"/>
          <w:highlight w:val="green"/>
        </w:rPr>
        <w:t>allies may be reluctant to contribute</w:t>
      </w:r>
      <w:r w:rsidRPr="00BC36BD">
        <w:rPr>
          <w:rStyle w:val="StyleBoldUnderline"/>
        </w:rPr>
        <w:t xml:space="preserve"> to a military campaign, </w:t>
      </w:r>
      <w:r w:rsidRPr="006D52C6">
        <w:rPr>
          <w:rStyle w:val="StyleBoldUnderline"/>
          <w:highlight w:val="green"/>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 xml:space="preserve">a limited band of allies willing to participate in a military venture and an enemy emboldened by domestic critics, presidents may choose to curtail, and even abandon, those military operations that do not </w:t>
      </w:r>
      <w:r w:rsidRPr="00BC36BD">
        <w:rPr>
          <w:rStyle w:val="StyleBoldUnderline"/>
        </w:rPr>
        <w:lastRenderedPageBreak/>
        <w:t>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2B4D75">
        <w:rPr>
          <w:rStyle w:val="StyleBoldUnderline"/>
        </w:rPr>
        <w:t xml:space="preserve">legislative </w:t>
      </w:r>
      <w:r w:rsidRPr="006D52C6">
        <w:rPr>
          <w:rStyle w:val="StyleBoldUnderline"/>
          <w:highlight w:val="green"/>
        </w:rPr>
        <w:t>bodies provide</w:t>
      </w:r>
      <w:r w:rsidRPr="00F961A3">
        <w:rPr>
          <w:sz w:val="14"/>
        </w:rPr>
        <w:t>s</w:t>
      </w:r>
      <w:r w:rsidRPr="00BC36BD">
        <w:rPr>
          <w:rStyle w:val="StyleBoldUnderline"/>
        </w:rPr>
        <w:t xml:space="preserve"> them with </w:t>
      </w:r>
      <w:r w:rsidRPr="006D52C6">
        <w:rPr>
          <w:rStyle w:val="StyleBoldUnderline"/>
          <w:highlight w:val="green"/>
        </w:rPr>
        <w:t xml:space="preserve">a forum </w:t>
      </w:r>
      <w:r w:rsidRPr="00F961A3">
        <w:rPr>
          <w:rStyle w:val="StyleBoldUnderline"/>
        </w:rPr>
        <w:t xml:space="preserve">for registering dissent to </w:t>
      </w:r>
      <w:r w:rsidRPr="009A36C9">
        <w:rPr>
          <w:rStyle w:val="StyleBoldUnderline"/>
        </w:rPr>
        <w:t>presidential policies of force</w:t>
      </w:r>
      <w:r w:rsidRPr="006D52C6">
        <w:rPr>
          <w:rStyle w:val="StyleBoldUnderline"/>
          <w:highlight w:val="green"/>
        </w:rPr>
        <w:t xml:space="preserve"> through </w:t>
      </w:r>
      <w:r w:rsidRPr="006D52C6">
        <w:rPr>
          <w:rStyle w:val="StyleBoldUnderline"/>
          <w:highlight w:val="green"/>
          <w:bdr w:val="single" w:sz="4" w:space="0" w:color="auto"/>
        </w:rPr>
        <w:t>such mechanisms</w:t>
      </w:r>
      <w:r w:rsidRPr="006D52C6">
        <w:rPr>
          <w:rStyle w:val="StyleBoldUnderline"/>
          <w:highlight w:val="green"/>
        </w:rPr>
        <w:t xml:space="preserve"> </w:t>
      </w:r>
      <w:r w:rsidRPr="00BC36BD">
        <w:rPr>
          <w:rStyle w:val="StyleBoldUnderline"/>
        </w:rPr>
        <w:t xml:space="preserve">floor </w:t>
      </w:r>
      <w:r w:rsidRPr="006D52C6">
        <w:rPr>
          <w:rStyle w:val="StyleBoldUnderline"/>
          <w:highlight w:val="green"/>
        </w:rPr>
        <w:t xml:space="preserve">statements, </w:t>
      </w:r>
      <w:r w:rsidRPr="00BC36BD">
        <w:rPr>
          <w:rStyle w:val="StyleBoldUnderline"/>
        </w:rPr>
        <w:t xml:space="preserve">committee </w:t>
      </w:r>
      <w:r w:rsidRPr="006D52C6">
        <w:rPr>
          <w:rStyle w:val="StyleBoldUnderline"/>
          <w:highlight w:val="green"/>
        </w:rPr>
        <w:t xml:space="preserve">oversight </w:t>
      </w:r>
      <w:r w:rsidRPr="00BC36BD">
        <w:rPr>
          <w:rStyle w:val="StyleBoldUnderline"/>
        </w:rPr>
        <w:t xml:space="preserve">hearings, resolution votes, </w:t>
      </w:r>
      <w:r w:rsidRPr="006D52C6">
        <w:rPr>
          <w:rStyle w:val="StyleBoldUnderline"/>
          <w:highlight w:val="green"/>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6D52C6">
        <w:rPr>
          <w:rStyle w:val="StyleBoldUnderline"/>
          <w:highlight w:val="green"/>
        </w:rPr>
        <w:t>opponents</w:t>
      </w:r>
      <w:r w:rsidRPr="00BC36BD">
        <w:rPr>
          <w:rStyle w:val="StyleBoldUnderline"/>
        </w:rPr>
        <w:t xml:space="preserve"> to </w:t>
      </w:r>
      <w:r w:rsidRPr="006D52C6">
        <w:rPr>
          <w:rStyle w:val="StyleBoldUnderline"/>
          <w:highlight w:val="green"/>
        </w:rPr>
        <w:t xml:space="preserve">have a more </w:t>
      </w:r>
      <w:r w:rsidRPr="006D52C6">
        <w:rPr>
          <w:rStyle w:val="StyleBoldUnderline"/>
          <w:highlight w:val="green"/>
          <w:bdr w:val="single" w:sz="4" w:space="0" w:color="auto"/>
        </w:rPr>
        <w:t>immediate</w:t>
      </w:r>
      <w:r w:rsidRPr="00BC36BD">
        <w:rPr>
          <w:sz w:val="12"/>
        </w:rPr>
        <w:t xml:space="preserve"> and informed </w:t>
      </w:r>
      <w:r w:rsidRPr="006D52C6">
        <w:rPr>
          <w:rStyle w:val="StyleBoldUnderline"/>
          <w:highlight w:val="gree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Counter-intuitively, given the President’s seemingly unlimited and unchallenged¶ constitutional power to threaten war, it may in some cases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w:t>
      </w:r>
      <w:r>
        <w:rPr>
          <w:sz w:val="6"/>
        </w:rPr>
        <w:t xml:space="preserve"> </w:t>
      </w:r>
      <w:r w:rsidRPr="00EE3EEA">
        <w:rPr>
          <w:sz w:val="6"/>
        </w:rPr>
        <w:t>B. Democratic Institutions and the Credibility of Threats</w:t>
      </w:r>
      <w:r>
        <w:rPr>
          <w:sz w:val="6"/>
        </w:rPr>
        <w:t xml:space="preserve"> </w:t>
      </w:r>
      <w:r w:rsidRPr="00EE3EEA">
        <w:rPr>
          <w:sz w:val="6"/>
        </w:rPr>
        <w:t>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6D52C6">
        <w:rPr>
          <w:rStyle w:val="StyleBoldUnderline"/>
          <w:highlight w:val="green"/>
        </w:rPr>
        <w:t>robust</w:t>
      </w:r>
      <w:r w:rsidRPr="00BC36BD">
        <w:rPr>
          <w:rStyle w:val="StyleBoldUnderline"/>
        </w:rPr>
        <w:t xml:space="preserve"> democratic </w:t>
      </w:r>
      <w:r w:rsidRPr="006D52C6">
        <w:rPr>
          <w:rStyle w:val="StyleBoldUnderline"/>
          <w:highlight w:val="green"/>
        </w:rPr>
        <w:t>checks would</w:t>
      </w:r>
      <w:r w:rsidRPr="00BC36BD">
        <w:rPr>
          <w:rStyle w:val="StyleBoldUnderline"/>
        </w:rPr>
        <w:t xml:space="preserve"> generally </w:t>
      </w:r>
      <w:r w:rsidRPr="006D52C6">
        <w:rPr>
          <w:rStyle w:val="StyleBoldUnderline"/>
          <w:highlight w:val="green"/>
        </w:rPr>
        <w:t>be ill-suited for coercive threats and negotiations</w:t>
      </w:r>
      <w:r w:rsidRPr="00BC36BD">
        <w:rPr>
          <w:rStyle w:val="StyleBoldUnderline"/>
        </w:rPr>
        <w:t xml:space="preserve"> –¶ that institutional </w:t>
      </w:r>
      <w:r w:rsidRPr="006D52C6">
        <w:rPr>
          <w:rStyle w:val="StyleBoldUnderline"/>
          <w:highlight w:val="green"/>
        </w:rPr>
        <w:t>centralization and secrecy</w:t>
      </w:r>
      <w:r w:rsidRPr="00BC36BD">
        <w:rPr>
          <w:rStyle w:val="StyleBoldUnderline"/>
        </w:rPr>
        <w:t xml:space="preserve"> of decision-making </w:t>
      </w:r>
      <w:r w:rsidRPr="006D52C6">
        <w:rPr>
          <w:rStyle w:val="StyleBoldUnderline"/>
          <w:highlight w:val="green"/>
        </w:rPr>
        <w:t>might better equip</w:t>
      </w:r>
      <w:r w:rsidRPr="00BC36BD">
        <w:rPr>
          <w:rStyle w:val="StyleBoldUnderline"/>
        </w:rPr>
        <w:t xml:space="preserve"> </w:t>
      </w:r>
      <w:r w:rsidRPr="00BC36BD">
        <w:rPr>
          <w:sz w:val="12"/>
        </w:rPr>
        <w:t>nondemocracies¶ to wield</w:t>
      </w:r>
      <w:r w:rsidRPr="00BC36BD">
        <w:rPr>
          <w:rStyle w:val="StyleBoldUnderline"/>
        </w:rPr>
        <w:t xml:space="preserve"> </w:t>
      </w:r>
      <w:r w:rsidRPr="006D52C6">
        <w:rPr>
          <w:rStyle w:val="StyleBoldUnderline"/>
          <w:highlight w:val="green"/>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C36BD">
        <w:rPr>
          <w:rStyle w:val="StyleBoldUnderline"/>
        </w:rPr>
        <w:t xml:space="preserve">inherent </w:t>
      </w:r>
      <w:r w:rsidRPr="006D52C6">
        <w:rPr>
          <w:rStyle w:val="StyleBoldUnderline"/>
          <w:highlight w:val="green"/>
        </w:rPr>
        <w:t>transparency</w:t>
      </w:r>
      <w:r w:rsidRPr="00BC36BD">
        <w:rPr>
          <w:rStyle w:val="StyleBoldUnderline"/>
        </w:rPr>
        <w:t xml:space="preserve"> within</w:t>
      </w:r>
      <w:r w:rsidRPr="00BC36BD">
        <w:rPr>
          <w:sz w:val="12"/>
        </w:rPr>
        <w:t xml:space="preserve"> democracies – magnified by </w:t>
      </w:r>
      <w:r w:rsidRPr="00BC36BD">
        <w:rPr>
          <w:rStyle w:val="StyleBoldUnderline"/>
        </w:rPr>
        <w:t xml:space="preserve">legislative processes – </w:t>
      </w:r>
      <w:r w:rsidRPr="006D52C6">
        <w:rPr>
          <w:rStyle w:val="StyleBoldUnderline"/>
          <w:highlight w:val="green"/>
        </w:rPr>
        <w:t xml:space="preserve">provides </w:t>
      </w:r>
      <w:r w:rsidRPr="006D52C6">
        <w:rPr>
          <w:rStyle w:val="StyleBoldUnderline"/>
          <w:highlight w:val="green"/>
          <w:bdr w:val="single" w:sz="4" w:space="0" w:color="auto"/>
        </w:rPr>
        <w:t>more information</w:t>
      </w:r>
      <w:r w:rsidRPr="006D52C6">
        <w:rPr>
          <w:rStyle w:val="StyleBoldUnderline"/>
          <w:highlight w:val="green"/>
        </w:rPr>
        <w:t xml:space="preserve"> to adversaries</w:t>
      </w:r>
      <w:r w:rsidRPr="00BC36BD">
        <w:rPr>
          <w:rStyle w:val="StyleBoldUnderline"/>
        </w:rPr>
        <w:t xml:space="preserve"> 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legislative processes – such as debates and hearings – make it difficult to conceal or 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w:t>
      </w:r>
    </w:p>
    <w:p w:rsidR="00B24776" w:rsidRPr="00A36485" w:rsidRDefault="00B24776" w:rsidP="00B24776"/>
    <w:p w:rsidR="00B24776" w:rsidRDefault="00B24776" w:rsidP="00B24776">
      <w:pPr>
        <w:rPr>
          <w:sz w:val="14"/>
        </w:rPr>
      </w:pPr>
      <w:r w:rsidRPr="00BC36BD">
        <w:rPr>
          <w:sz w:val="12"/>
        </w:rPr>
        <w:t xml:space="preserve">As applied to strategies of threatened force, </w:t>
      </w:r>
      <w:r w:rsidRPr="00BC36BD">
        <w:rPr>
          <w:rStyle w:val="StyleBoldUnderline"/>
        </w:rPr>
        <w:t xml:space="preserve">generally </w:t>
      </w:r>
      <w:r w:rsidRPr="006D52C6">
        <w:rPr>
          <w:rStyle w:val="StyleBoldUnderline"/>
          <w:highlight w:val="green"/>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6D52C6">
        <w:rPr>
          <w:rStyle w:val="StyleBoldUnderline"/>
          <w:highlight w:val="green"/>
        </w:rPr>
        <w:t xml:space="preserve">the authority of the President to set </w:t>
      </w:r>
      <w:r w:rsidRPr="006D52C6">
        <w:rPr>
          <w:rStyle w:val="StyleBoldUnderline"/>
          <w:highlight w:val="green"/>
          <w:bdr w:val="single" w:sz="4" w:space="0" w:color="auto"/>
        </w:rPr>
        <w:t xml:space="preserve">clear </w:t>
      </w:r>
      <w:r w:rsidRPr="00D35D9C">
        <w:rPr>
          <w:rStyle w:val="StyleBoldUnderline"/>
        </w:rPr>
        <w:t xml:space="preserve">and silent </w:t>
      </w:r>
      <w:r w:rsidRPr="006D52C6">
        <w:rPr>
          <w:rStyle w:val="StyleBoldUnderline"/>
          <w:highlight w:val="green"/>
        </w:rPr>
        <w:t>limits</w:t>
      </w:r>
      <w:r w:rsidRPr="00BC36BD">
        <w:rPr>
          <w:rStyle w:val="StyleBoldUnderline"/>
        </w:rPr>
        <w:t xml:space="preserve"> in advance </w:t>
      </w:r>
      <w:r w:rsidRPr="006D52C6">
        <w:rPr>
          <w:rStyle w:val="StyleBoldUnderline"/>
          <w:highlight w:val="green"/>
        </w:rPr>
        <w:t>is</w:t>
      </w:r>
      <w:r w:rsidRPr="00BC36BD">
        <w:rPr>
          <w:rStyle w:val="StyleBoldUnderline"/>
        </w:rPr>
        <w:t xml:space="preserve"> </w:t>
      </w:r>
      <w:r w:rsidRPr="00BC36BD">
        <w:rPr>
          <w:sz w:val="12"/>
        </w:rPr>
        <w:t>perhaps</w:t>
      </w:r>
      <w:r w:rsidRPr="00BC36BD">
        <w:rPr>
          <w:rStyle w:val="StyleBoldUnderline"/>
        </w:rPr>
        <w:t xml:space="preserve"> </w:t>
      </w:r>
      <w:r w:rsidRPr="006D52C6">
        <w:rPr>
          <w:rStyle w:val="StyleBoldUnderline"/>
          <w:highlight w:val="green"/>
        </w:rPr>
        <w:t xml:space="preserve">the </w:t>
      </w:r>
      <w:r w:rsidRPr="006D52C6">
        <w:rPr>
          <w:rStyle w:val="StyleBoldUnderline"/>
          <w:i/>
          <w:highlight w:val="green"/>
        </w:rPr>
        <w:t>most</w:t>
      </w:r>
      <w:r w:rsidRPr="006D52C6">
        <w:rPr>
          <w:rStyle w:val="StyleBoldUnderline"/>
          <w:highlight w:val="green"/>
        </w:rPr>
        <w:t xml:space="preserve"> important</w:t>
      </w:r>
      <w:r w:rsidRPr="00BC36BD">
        <w:rPr>
          <w:rStyle w:val="StyleBoldUnderline"/>
        </w:rPr>
        <w:t xml:space="preserve"> of all the powers in our constitutional armory </w:t>
      </w:r>
      <w:r w:rsidRPr="006D52C6">
        <w:rPr>
          <w:rStyle w:val="StyleBoldUnderline"/>
          <w:highlight w:val="green"/>
        </w:rPr>
        <w:t xml:space="preserve">to </w:t>
      </w:r>
      <w:r w:rsidRPr="006D52C6">
        <w:rPr>
          <w:rStyle w:val="StyleBoldUnderline"/>
          <w:highlight w:val="green"/>
          <w:bdr w:val="single" w:sz="4" w:space="0" w:color="auto"/>
        </w:rPr>
        <w:t>prevent confrontations</w:t>
      </w:r>
      <w:r w:rsidRPr="006D52C6">
        <w:rPr>
          <w:rStyle w:val="StyleBoldUnderline"/>
          <w:highlight w:val="green"/>
        </w:rPr>
        <w:t xml:space="preserve"> that could carry </w:t>
      </w:r>
      <w:r w:rsidRPr="006D52C6">
        <w:rPr>
          <w:rStyle w:val="StyleBoldUnderline"/>
          <w:highlight w:val="green"/>
          <w:bdr w:val="single" w:sz="4" w:space="0" w:color="auto"/>
        </w:rPr>
        <w:t>nuclear implications</w:t>
      </w:r>
      <w:r w:rsidRPr="00BC36BD">
        <w:rPr>
          <w:sz w:val="12"/>
        </w:rPr>
        <w:t>. …</w:t>
      </w:r>
      <w:r>
        <w:rPr>
          <w:sz w:val="12"/>
        </w:rPr>
        <w:t xml:space="preserve"> </w:t>
      </w:r>
      <w:r w:rsidRPr="006D52C6">
        <w:rPr>
          <w:sz w:val="12"/>
          <w:highlight w:val="green"/>
        </w:rPr>
        <w:t>[</w:t>
      </w:r>
      <w:r w:rsidRPr="006D52C6">
        <w:rPr>
          <w:rStyle w:val="StyleBoldUnderline"/>
          <w:highlight w:val="green"/>
        </w:rPr>
        <w:t xml:space="preserve">I]t is the diplomatic power </w:t>
      </w:r>
      <w:r w:rsidRPr="006D52C6">
        <w:rPr>
          <w:rStyle w:val="StyleBoldUnderline"/>
          <w:highlight w:val="gree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w:t>
      </w:r>
      <w:r w:rsidRPr="00BC36BD">
        <w:rPr>
          <w:sz w:val="14"/>
        </w:rPr>
        <w:lastRenderedPageBreak/>
        <w:t xml:space="preserve">President Nixon echoed these concerns, arguing that </w:t>
      </w:r>
      <w:r w:rsidRPr="006D52C6">
        <w:rPr>
          <w:rStyle w:val="StyleBoldUnderline"/>
          <w:highlight w:val="green"/>
        </w:rPr>
        <w:t xml:space="preserve">the law would undermine the </w:t>
      </w:r>
      <w:r w:rsidRPr="006D52C6">
        <w:rPr>
          <w:rStyle w:val="StyleBoldUnderline"/>
          <w:highlight w:val="green"/>
          <w:bdr w:val="single" w:sz="4" w:space="0" w:color="auto"/>
        </w:rPr>
        <w:t>credibility of U.S. deterrent</w:t>
      </w:r>
      <w:r w:rsidRPr="00B24FD7">
        <w:rPr>
          <w:rStyle w:val="StyleBoldUnderline"/>
        </w:rPr>
        <w:t xml:space="preserve"> and coercive threats </w:t>
      </w:r>
      <w:r w:rsidRPr="006D52C6">
        <w:rPr>
          <w:rStyle w:val="StyleBoldUnderline"/>
          <w:highlight w:val="green"/>
        </w:rPr>
        <w:t>in the eyes of</w:t>
      </w:r>
      <w:r w:rsidRPr="00B24FD7">
        <w:rPr>
          <w:rStyle w:val="StyleBoldUnderline"/>
        </w:rPr>
        <w:t xml:space="preserve"> both </w:t>
      </w:r>
      <w:r w:rsidRPr="006D52C6">
        <w:rPr>
          <w:rStyle w:val="StyleBoldUnderline"/>
          <w:highlight w:val="green"/>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B24776" w:rsidRDefault="00B24776" w:rsidP="00B24776">
      <w:pPr>
        <w:pStyle w:val="Heading4"/>
      </w:pPr>
      <w:r>
        <w:t xml:space="preserve">Prez flex is key to quick action and intel </w:t>
      </w:r>
    </w:p>
    <w:p w:rsidR="00B24776" w:rsidRDefault="00B24776" w:rsidP="00B24776">
      <w:r w:rsidRPr="003511BC">
        <w:t xml:space="preserve">Glenn </w:t>
      </w:r>
      <w:r w:rsidRPr="003511BC">
        <w:rPr>
          <w:rStyle w:val="StyleStyleBold12pt"/>
        </w:rPr>
        <w:t>Sulmasy 9</w:t>
      </w:r>
      <w:r w:rsidRPr="003511BC">
        <w:t>, law faculty of the United States Coast Guard Academy, , Anniversary Contributions: Use of Force: Executive Power: the Last Thirty Years, 30 U. Pa. J. Int'l L. 1355</w:t>
      </w:r>
    </w:p>
    <w:p w:rsidR="00B24776" w:rsidRPr="00FF0C34" w:rsidRDefault="00B24776" w:rsidP="00B24776">
      <w:pPr>
        <w:rPr>
          <w:sz w:val="10"/>
        </w:rPr>
      </w:pPr>
      <w:r w:rsidRPr="00FF0C34">
        <w:rPr>
          <w:sz w:val="10"/>
        </w:rPr>
        <w:t xml:space="preserve">Since the attacks of 9/11, the original concerns noted by Hamilton, Jay, and Madison have been heightened. </w:t>
      </w:r>
      <w:r w:rsidRPr="006D52C6">
        <w:rPr>
          <w:rStyle w:val="Emphasis"/>
          <w:highlight w:val="green"/>
        </w:rPr>
        <w:t>Never before</w:t>
      </w:r>
      <w:r w:rsidRPr="00FF0C34">
        <w:rPr>
          <w:sz w:val="10"/>
        </w:rPr>
        <w:t xml:space="preserve"> in the young history of the United States </w:t>
      </w:r>
      <w:r w:rsidRPr="006D52C6">
        <w:rPr>
          <w:rStyle w:val="Emphasis"/>
          <w:highlight w:val="green"/>
        </w:rPr>
        <w:t>has the need for an energetic exec</w:t>
      </w:r>
      <w:r w:rsidRPr="0065063E">
        <w:rPr>
          <w:rStyle w:val="Emphasis"/>
        </w:rPr>
        <w:t xml:space="preserve">utive </w:t>
      </w:r>
      <w:r w:rsidRPr="006D52C6">
        <w:rPr>
          <w:rStyle w:val="Emphasis"/>
          <w:highlight w:val="green"/>
        </w:rPr>
        <w:t>been more vital to</w:t>
      </w:r>
      <w:r w:rsidRPr="0065063E">
        <w:rPr>
          <w:rStyle w:val="Emphasis"/>
        </w:rPr>
        <w:t xml:space="preserve"> its national </w:t>
      </w:r>
      <w:r w:rsidRPr="006D52C6">
        <w:rPr>
          <w:rStyle w:val="Emphasis"/>
          <w:highlight w:val="green"/>
        </w:rPr>
        <w:t>security</w:t>
      </w:r>
      <w:r w:rsidRPr="00FF0C34">
        <w:rPr>
          <w:sz w:val="10"/>
        </w:rPr>
        <w:t xml:space="preserve">. </w:t>
      </w:r>
      <w:r w:rsidRPr="0065063E">
        <w:rPr>
          <w:rStyle w:val="StyleBoldUnderline"/>
        </w:rPr>
        <w:t xml:space="preserve">The need for </w:t>
      </w:r>
      <w:r w:rsidRPr="006D52C6">
        <w:rPr>
          <w:rStyle w:val="StyleBoldUnderline"/>
          <w:highlight w:val="green"/>
        </w:rPr>
        <w:t>quick</w:t>
      </w:r>
      <w:r w:rsidRPr="006D52C6">
        <w:rPr>
          <w:sz w:val="10"/>
          <w:highlight w:val="green"/>
        </w:rPr>
        <w:t xml:space="preserve"> </w:t>
      </w:r>
      <w:r w:rsidRPr="006D52C6">
        <w:rPr>
          <w:rStyle w:val="StyleBoldUnderline"/>
          <w:highlight w:val="green"/>
        </w:rPr>
        <w:t>action</w:t>
      </w:r>
      <w:r w:rsidRPr="00FF0C34">
        <w:rPr>
          <w:sz w:val="10"/>
        </w:rPr>
        <w:t xml:space="preserve"> in this arena </w:t>
      </w:r>
      <w:r w:rsidRPr="006D52C6">
        <w:rPr>
          <w:rStyle w:val="StyleBoldUnderline"/>
          <w:highlight w:val="green"/>
        </w:rPr>
        <w:t>requires an executive response</w:t>
      </w:r>
      <w:r w:rsidRPr="00FF0C34">
        <w:rPr>
          <w:sz w:val="10"/>
        </w:rPr>
        <w:t xml:space="preserve"> - </w:t>
      </w:r>
      <w:r w:rsidRPr="0065063E">
        <w:rPr>
          <w:rStyle w:val="StyleBoldUnderline"/>
        </w:rPr>
        <w:t xml:space="preserve">particularly </w:t>
      </w:r>
      <w:r w:rsidRPr="006D52C6">
        <w:rPr>
          <w:rStyle w:val="StyleBoldUnderline"/>
          <w:highlight w:val="green"/>
        </w:rPr>
        <w:t>when fighting a shadowy enemy</w:t>
      </w:r>
      <w:r w:rsidRPr="0065063E">
        <w:rPr>
          <w:rStyle w:val="StyleBoldUnderline"/>
        </w:rPr>
        <w:t xml:space="preserve"> like al Qaeda</w:t>
      </w:r>
      <w:r w:rsidRPr="00FF0C34">
        <w:rPr>
          <w:sz w:val="10"/>
        </w:rPr>
        <w:t xml:space="preserve"> - </w:t>
      </w:r>
      <w:r w:rsidRPr="006D52C6">
        <w:rPr>
          <w:rStyle w:val="StyleBoldUnderline"/>
          <w:highlight w:val="green"/>
        </w:rPr>
        <w:t>not</w:t>
      </w:r>
      <w:r w:rsidRPr="00FF0C34">
        <w:rPr>
          <w:sz w:val="10"/>
        </w:rPr>
        <w:t xml:space="preserve"> the </w:t>
      </w:r>
      <w:r w:rsidRPr="006D52C6">
        <w:rPr>
          <w:rStyle w:val="StyleBoldUnderline"/>
          <w:highlight w:val="green"/>
        </w:rPr>
        <w:t>deliberative bodies</w:t>
      </w:r>
      <w:r w:rsidRPr="006D52C6">
        <w:rPr>
          <w:sz w:val="10"/>
          <w:highlight w:val="green"/>
        </w:rPr>
        <w:t xml:space="preserve"> </w:t>
      </w:r>
      <w:r w:rsidRPr="006D52C6">
        <w:rPr>
          <w:rStyle w:val="StyleBoldUnderline"/>
          <w:highlight w:val="green"/>
        </w:rPr>
        <w:t>opining on</w:t>
      </w:r>
      <w:r w:rsidRPr="00FF0C34">
        <w:rPr>
          <w:sz w:val="10"/>
        </w:rPr>
        <w:t xml:space="preserve"> what and </w:t>
      </w:r>
      <w:r w:rsidRPr="006D52C6">
        <w:rPr>
          <w:rStyle w:val="StyleBoldUnderline"/>
          <w:highlight w:val="green"/>
        </w:rPr>
        <w:t>how to conduct warfare</w:t>
      </w:r>
      <w:r w:rsidRPr="00FF0C34">
        <w:rPr>
          <w:sz w:val="10"/>
        </w:rPr>
        <w:t xml:space="preserve"> or determining how and when to respond. </w:t>
      </w:r>
      <w:r w:rsidRPr="0065063E">
        <w:rPr>
          <w:rStyle w:val="StyleBoldUnderline"/>
        </w:rPr>
        <w:t xml:space="preserve">The </w:t>
      </w:r>
      <w:r w:rsidRPr="006D52C6">
        <w:rPr>
          <w:rStyle w:val="StyleBoldUnderline"/>
          <w:highlight w:val="green"/>
        </w:rPr>
        <w:t>threats</w:t>
      </w:r>
      <w:r w:rsidRPr="0065063E">
        <w:rPr>
          <w:rStyle w:val="StyleBoldUnderline"/>
        </w:rPr>
        <w:t xml:space="preserve"> from non-state actors</w:t>
      </w:r>
      <w:r w:rsidRPr="00FF0C34">
        <w:rPr>
          <w:sz w:val="10"/>
        </w:rPr>
        <w:t xml:space="preserve">, such as al Qaeda, </w:t>
      </w:r>
      <w:r w:rsidRPr="006D52C6">
        <w:rPr>
          <w:rStyle w:val="StyleBoldUnderline"/>
          <w:highlight w:val="green"/>
        </w:rPr>
        <w:t>make the need for</w:t>
      </w:r>
      <w:r w:rsidRPr="0065063E">
        <w:rPr>
          <w:rStyle w:val="StyleBoldUnderline"/>
        </w:rPr>
        <w:t xml:space="preserve"> dispatch and </w:t>
      </w:r>
      <w:r w:rsidRPr="006D52C6">
        <w:rPr>
          <w:rStyle w:val="StyleBoldUnderline"/>
          <w:highlight w:val="green"/>
        </w:rPr>
        <w:t>rapid response</w:t>
      </w:r>
      <w:r w:rsidRPr="0065063E">
        <w:rPr>
          <w:rStyle w:val="StyleBoldUnderline"/>
        </w:rPr>
        <w:t xml:space="preserve"> even </w:t>
      </w:r>
      <w:r w:rsidRPr="006D52C6">
        <w:rPr>
          <w:rStyle w:val="StyleBoldUnderline"/>
          <w:highlight w:val="green"/>
        </w:rPr>
        <w:t>greater</w:t>
      </w:r>
      <w:r w:rsidRPr="00FF0C34">
        <w:rPr>
          <w:sz w:val="10"/>
        </w:rPr>
        <w:t xml:space="preserve">. Jefferson's </w:t>
      </w:r>
      <w:r w:rsidRPr="0065063E">
        <w:rPr>
          <w:rStyle w:val="StyleBoldUnderline"/>
        </w:rPr>
        <w:t xml:space="preserve">concerns about </w:t>
      </w:r>
      <w:r w:rsidRPr="006D52C6">
        <w:rPr>
          <w:rStyle w:val="StyleBoldUnderline"/>
          <w:highlight w:val="green"/>
        </w:rPr>
        <w:t>the slow</w:t>
      </w:r>
      <w:r w:rsidRPr="00FF0C34">
        <w:rPr>
          <w:sz w:val="10"/>
        </w:rPr>
        <w:t xml:space="preserve"> and deliberative institution of </w:t>
      </w:r>
      <w:r w:rsidRPr="006D52C6">
        <w:rPr>
          <w:rStyle w:val="StyleBoldUnderline"/>
          <w:highlight w:val="green"/>
        </w:rPr>
        <w:t>Congress being prone to</w:t>
      </w:r>
      <w:r w:rsidRPr="0065063E">
        <w:rPr>
          <w:rStyle w:val="StyleBoldUnderline"/>
        </w:rPr>
        <w:t xml:space="preserve"> informational </w:t>
      </w:r>
      <w:r w:rsidRPr="006D52C6">
        <w:rPr>
          <w:rStyle w:val="StyleBoldUnderline"/>
          <w:highlight w:val="green"/>
        </w:rPr>
        <w:t>leaks</w:t>
      </w:r>
      <w:r w:rsidRPr="006D52C6">
        <w:rPr>
          <w:sz w:val="10"/>
          <w:highlight w:val="green"/>
        </w:rPr>
        <w:t xml:space="preserve"> </w:t>
      </w:r>
      <w:r w:rsidRPr="006D52C6">
        <w:rPr>
          <w:rStyle w:val="StyleBoldUnderline"/>
          <w:highlight w:val="green"/>
        </w:rPr>
        <w:t>are even more relevant</w:t>
      </w:r>
      <w:r w:rsidRPr="00FF0C34">
        <w:rPr>
          <w:sz w:val="10"/>
        </w:rPr>
        <w:t xml:space="preserve"> in the twenty-first century. The advent of the twenty-four hour media only leads to an increased need for retaining enhanced levels of executive</w:t>
      </w:r>
      <w:r>
        <w:rPr>
          <w:sz w:val="10"/>
        </w:rPr>
        <w:t xml:space="preserve"> </w:t>
      </w:r>
      <w:r w:rsidRPr="00FF0C34">
        <w:rPr>
          <w:sz w:val="10"/>
        </w:rPr>
        <w:t>[*1362]</w:t>
      </w:r>
      <w:r>
        <w:rPr>
          <w:sz w:val="10"/>
        </w:rPr>
        <w:t xml:space="preserve"> </w:t>
      </w:r>
      <w:r w:rsidRPr="00FF0C34">
        <w:rPr>
          <w:sz w:val="10"/>
        </w:rPr>
        <w:t xml:space="preserve">control of foreign policy. This is particularly true in modern warfare. </w:t>
      </w:r>
      <w:r w:rsidRPr="003511BC">
        <w:rPr>
          <w:rStyle w:val="StyleBoldUnderline"/>
        </w:rPr>
        <w:t>In the war on</w:t>
      </w:r>
      <w:r w:rsidRPr="00FF0C34">
        <w:rPr>
          <w:sz w:val="10"/>
        </w:rPr>
        <w:t xml:space="preserve"> international </w:t>
      </w:r>
      <w:r w:rsidRPr="003511BC">
        <w:rPr>
          <w:rStyle w:val="StyleBoldUnderline"/>
        </w:rPr>
        <w:t xml:space="preserve">terror, </w:t>
      </w:r>
      <w:r w:rsidRPr="006D52C6">
        <w:rPr>
          <w:rStyle w:val="StyleBoldUnderline"/>
          <w:highlight w:val="green"/>
        </w:rPr>
        <w:t>intel</w:t>
      </w:r>
      <w:r w:rsidRPr="003511BC">
        <w:rPr>
          <w:rStyle w:val="StyleBoldUnderline"/>
        </w:rPr>
        <w:t xml:space="preserve">ligence </w:t>
      </w:r>
      <w:r w:rsidRPr="006D52C6">
        <w:rPr>
          <w:rStyle w:val="StyleBoldUnderline"/>
          <w:highlight w:val="green"/>
        </w:rPr>
        <w:t>is vital to</w:t>
      </w:r>
      <w:r w:rsidRPr="003511BC">
        <w:rPr>
          <w:rStyle w:val="StyleBoldUnderline"/>
        </w:rPr>
        <w:t xml:space="preserve"> ongoing </w:t>
      </w:r>
      <w:r w:rsidRPr="006D52C6">
        <w:rPr>
          <w:rStyle w:val="StyleBoldUnderline"/>
          <w:highlight w:val="green"/>
        </w:rPr>
        <w:t>operations and</w:t>
      </w:r>
      <w:r w:rsidRPr="003511BC">
        <w:rPr>
          <w:rStyle w:val="StyleBoldUnderline"/>
        </w:rPr>
        <w:t xml:space="preserve"> </w:t>
      </w:r>
      <w:r w:rsidRPr="00FF0C34">
        <w:rPr>
          <w:sz w:val="10"/>
        </w:rPr>
        <w:t>successful</w:t>
      </w:r>
      <w:r w:rsidRPr="003511BC">
        <w:rPr>
          <w:rStyle w:val="StyleBoldUnderline"/>
        </w:rPr>
        <w:t xml:space="preserve"> </w:t>
      </w:r>
      <w:r w:rsidRPr="006D52C6">
        <w:rPr>
          <w:rStyle w:val="StyleBoldUnderline"/>
          <w:highlight w:val="green"/>
        </w:rPr>
        <w:t>prevention of attacks</w:t>
      </w:r>
      <w:r w:rsidRPr="003511BC">
        <w:rPr>
          <w:rStyle w:val="StyleBoldUnderline"/>
        </w:rPr>
        <w:t>.</w:t>
      </w:r>
      <w:r w:rsidRPr="00FF0C34">
        <w:rPr>
          <w:sz w:val="10"/>
        </w:rPr>
        <w:t xml:space="preserve"> </w:t>
      </w:r>
      <w:r w:rsidRPr="003511BC">
        <w:rPr>
          <w:rStyle w:val="StyleBoldUnderline"/>
        </w:rPr>
        <w:t>Al</w:t>
      </w:r>
      <w:r w:rsidRPr="00FF0C34">
        <w:rPr>
          <w:sz w:val="10"/>
        </w:rPr>
        <w:t xml:space="preserve"> </w:t>
      </w:r>
      <w:r w:rsidRPr="003511BC">
        <w:rPr>
          <w:rStyle w:val="StyleBoldUnderline"/>
        </w:rPr>
        <w:t>Qaeda</w:t>
      </w:r>
      <w:r w:rsidRPr="00FF0C34">
        <w:rPr>
          <w:sz w:val="10"/>
        </w:rPr>
        <w:t xml:space="preserve"> now </w:t>
      </w:r>
      <w:r w:rsidRPr="003511BC">
        <w:rPr>
          <w:rStyle w:val="StyleBoldUnderline"/>
        </w:rPr>
        <w:t>has both the will and the ability to strike</w:t>
      </w:r>
      <w:r w:rsidRPr="00FF0C34">
        <w:rPr>
          <w:sz w:val="10"/>
        </w:rPr>
        <w:t xml:space="preserve"> with the equivalent force and might of a nation's armed forces. </w:t>
      </w:r>
      <w:r w:rsidRPr="006D52C6">
        <w:rPr>
          <w:rStyle w:val="StyleBoldUnderline"/>
          <w:highlight w:val="green"/>
        </w:rPr>
        <w:t>The need to identify</w:t>
      </w:r>
      <w:r w:rsidRPr="00FF0C34">
        <w:rPr>
          <w:sz w:val="10"/>
        </w:rPr>
        <w:t xml:space="preserve"> these </w:t>
      </w:r>
      <w:r w:rsidRPr="006D52C6">
        <w:rPr>
          <w:rStyle w:val="StyleBoldUnderline"/>
          <w:highlight w:val="green"/>
        </w:rPr>
        <w:t>individuals before they</w:t>
      </w:r>
      <w:r w:rsidRPr="003511BC">
        <w:rPr>
          <w:rStyle w:val="StyleBoldUnderline"/>
        </w:rPr>
        <w:t xml:space="preserve"> can operationalize an </w:t>
      </w:r>
      <w:r w:rsidRPr="006D52C6">
        <w:rPr>
          <w:rStyle w:val="StyleBoldUnderline"/>
          <w:highlight w:val="green"/>
        </w:rPr>
        <w:t>attack is vital</w:t>
      </w:r>
      <w:r w:rsidRPr="003511BC">
        <w:rPr>
          <w:rStyle w:val="StyleBoldUnderline"/>
        </w:rPr>
        <w:t>. Often</w:t>
      </w:r>
      <w:r w:rsidRPr="00FF0C34">
        <w:rPr>
          <w:sz w:val="10"/>
        </w:rPr>
        <w:t xml:space="preserve"> international terror </w:t>
      </w:r>
      <w:r w:rsidRPr="003511BC">
        <w:rPr>
          <w:rStyle w:val="StyleBoldUnderline"/>
        </w:rPr>
        <w:t xml:space="preserve">cells consist of </w:t>
      </w:r>
      <w:r w:rsidRPr="00FF0C34">
        <w:rPr>
          <w:sz w:val="10"/>
        </w:rPr>
        <w:t xml:space="preserve">only </w:t>
      </w:r>
      <w:r w:rsidRPr="003511BC">
        <w:rPr>
          <w:rStyle w:val="StyleBoldUnderline"/>
        </w:rPr>
        <w:t>a small number of</w:t>
      </w:r>
      <w:r w:rsidRPr="00FF0C34">
        <w:rPr>
          <w:sz w:val="10"/>
        </w:rPr>
        <w:t xml:space="preserve"> </w:t>
      </w:r>
      <w:r w:rsidRPr="003511BC">
        <w:rPr>
          <w:rStyle w:val="StyleBoldUnderline"/>
        </w:rPr>
        <w:t>individuals</w:t>
      </w:r>
      <w:r w:rsidRPr="00FF0C34">
        <w:rPr>
          <w:sz w:val="10"/>
        </w:rPr>
        <w:t xml:space="preserve"> - </w:t>
      </w:r>
      <w:r w:rsidRPr="003511BC">
        <w:rPr>
          <w:rStyle w:val="StyleBoldUnderline"/>
        </w:rPr>
        <w:t>making intelligence that much more difficult to obtain and even more vital</w:t>
      </w:r>
      <w:r w:rsidRPr="00FF0C34">
        <w:rPr>
          <w:sz w:val="10"/>
        </w:rPr>
        <w:t xml:space="preserve"> than in previous conflicts. The normal movements of tanks, ships, and aircrafts that, in traditional armed conflict are indicia of a pending attack are not the case in the current "fourth generation" war. Thus, the need for intelligence becomes an even greater concern for the commanders in the field as well as the Commander-in-Chief.</w:t>
      </w:r>
      <w:r w:rsidRPr="00A260D2">
        <w:rPr>
          <w:sz w:val="12"/>
        </w:rPr>
        <w:t xml:space="preserve">¶ </w:t>
      </w:r>
      <w:r w:rsidRPr="00FF0C34">
        <w:rPr>
          <w:sz w:val="10"/>
          <w:szCs w:val="10"/>
        </w:rPr>
        <w:t>Supporting a strong executive in foreign affairs does not necessarily mean the legislature has no role at all. In fact, their dominance in domestic affairs remains strong. Additionally, besides the traditional roles identified in the Constitution for the legislature in foreign affairs - declaring war, ratifying treaties, overseeing appointments of ambassadors, etc. - this growth of executive power now, more than ever, necessitates an enhanced, professional, and apolitical oversight of the executive. An active, aggressive oversight of foreign affairs, and warfare in particular, by the legislature is now critical. Unfortunately, the United States - particularly over the past decade - has witnessed a legislature unable to muster the political will necessary to adequately oversee, let alone check, the executive branch's growing power. Examples are abundant: lack of enforcement of the War Powers Resolution abound the executive's unchecked invasions of Grenada, Panama, and Kosovo, and such assertions as the Authorization for the Use of Military Force, the USA Patriot Act, military commissions, and the updated Foreign Intelligence Surveillance Act ("FISA"). There have been numerous grand-standing complaints registered in the media and hearings over most, if not all, of these issues. However, in each case, the legislature has all but abdicated their constitutionally mandated role and allowed the judicial branch to serve as the only real check on alleged excesses of the executive branch. This deference is particularly dangerous and, in the current environment of foreign affairs and warfare, tends to unintentionally politicize the Court.</w:t>
      </w:r>
      <w:r w:rsidRPr="00A260D2">
        <w:rPr>
          <w:sz w:val="12"/>
          <w:szCs w:val="10"/>
        </w:rPr>
        <w:t xml:space="preserve">¶ </w:t>
      </w:r>
      <w:r w:rsidRPr="00FF0C34">
        <w:rPr>
          <w:sz w:val="10"/>
          <w:szCs w:val="10"/>
        </w:rPr>
        <w:t>The Founders clearly intended the political branches to best serve the citizenry by functioning as the dominant forces in</w:t>
      </w:r>
      <w:r>
        <w:rPr>
          <w:sz w:val="10"/>
          <w:szCs w:val="10"/>
        </w:rPr>
        <w:t xml:space="preserve"> </w:t>
      </w:r>
      <w:r w:rsidRPr="00FF0C34">
        <w:rPr>
          <w:sz w:val="10"/>
          <w:szCs w:val="10"/>
        </w:rPr>
        <w:t>[*1363]</w:t>
      </w:r>
      <w:r>
        <w:rPr>
          <w:sz w:val="10"/>
          <w:szCs w:val="10"/>
        </w:rPr>
        <w:t xml:space="preserve"> </w:t>
      </w:r>
      <w:r w:rsidRPr="00FF0C34">
        <w:rPr>
          <w:sz w:val="10"/>
          <w:szCs w:val="10"/>
        </w:rPr>
        <w:t>guiding the nation's foreign affairs. They had anticipated the political branches to struggle over who has primacy in this arena. In doing so, they had hoped neither branch would become too strong. The common theme articulated by Madison, ambition counters ambition, n17 intended foreign affairs to be a "give and take" between the executive and legislative branches. However, inaction by the legislative branch on myriad policy and legal issues surrounding the "war on terror" has forced the judiciary to fulfill the function of questioning, disagreeing, and "checking" the executive in areas such as wartime policy, detentions at Guantanamo Bay, and tactics and strategy of intelligence collection. The unique nature of the conflict against international terror creates many areas where law and policy are mixed. The actions by the Bush administration, in particular, led to outcries from many on the left about his intentions and desire to unconstitutionally increase the power of the Presidency. Yet, the Congress never firmly exercised the "check" on the executive in any formal manner whatsoever.</w:t>
      </w:r>
      <w:r w:rsidRPr="00A260D2">
        <w:rPr>
          <w:sz w:val="12"/>
          <w:szCs w:val="10"/>
        </w:rPr>
        <w:t xml:space="preserve">¶ </w:t>
      </w:r>
      <w:r w:rsidRPr="00FF0C34">
        <w:rPr>
          <w:sz w:val="10"/>
          <w:szCs w:val="10"/>
        </w:rPr>
        <w:t>For example, many policymakers disagreed with the power given to the President within the Authorization to Use Military Force ("AUMF"). n18 Arguably, this legislation was broad in scope, and potentially granted sweeping powers to the President to wage the "war on terror." However, Congress could have amended or withdrawn significant portions of the powers it gave to the executive branch. This lack of withdrawal or amendment may have been understandable when Republicans controlled Congress, but as of November 2006, the Democrats gained control of both houses of the Congress. Still, other than arguing strongly against the President, the legislature did not necessarily or aggressively act on its concerns. Presumably this inaction was out of concern for being labeled "soft on terror" or "weak on national security" and thereby potentially suffering at the ballot box. This virtual paralysis is understandable but again, the political branches were, and remain, the truest voice of the people and provide the means to best represent the country's beliefs, interests, and national will in the arena of foreign affairs. It has been this way in the past but the more recent (certainly over the past thirty years and even more so in the past decade) intrusions of the judicial branch into what</w:t>
      </w:r>
      <w:r>
        <w:rPr>
          <w:sz w:val="10"/>
          <w:szCs w:val="10"/>
        </w:rPr>
        <w:t xml:space="preserve"> </w:t>
      </w:r>
      <w:r w:rsidRPr="00FF0C34">
        <w:rPr>
          <w:sz w:val="10"/>
          <w:szCs w:val="10"/>
        </w:rPr>
        <w:t>[*1364]</w:t>
      </w:r>
      <w:r>
        <w:rPr>
          <w:sz w:val="10"/>
          <w:szCs w:val="10"/>
        </w:rPr>
        <w:t xml:space="preserve"> </w:t>
      </w:r>
      <w:r w:rsidRPr="00FF0C34">
        <w:rPr>
          <w:sz w:val="10"/>
          <w:szCs w:val="10"/>
        </w:rPr>
        <w:t>was intended to be a "tug and pull" between the political branches can properly be labeled as an unintended consequence of the lack of any real legislative oversight of the executive branch.</w:t>
      </w:r>
      <w:r w:rsidRPr="00A260D2">
        <w:rPr>
          <w:sz w:val="12"/>
          <w:szCs w:val="10"/>
        </w:rPr>
        <w:t xml:space="preserve">¶ </w:t>
      </w:r>
      <w:r w:rsidRPr="00FF0C34">
        <w:rPr>
          <w:sz w:val="10"/>
          <w:szCs w:val="10"/>
        </w:rPr>
        <w:t>Unfortunately, now nine unelected, life-tenured justices are deeply involved in wartime policy decision making. Examples of judicial policy involvement in foreign affairs are abundant including Rasul v. Bush; n19 Hamdi v. Rumsfeld; n20 Hamdan v. Rumsfeld; n21 as well as last June's Boumediene v. Bush n22 decision by the Supreme Court, all impacting war policy and interpretation of U. S. treaty obligations. Simply, judges should not presumptively impact warfare operations or policies nor should this become acceptable practice. Without question, over the past thirty years, this is the most dramatic change in executive power. It is not necessarily the strength of the Presidency that is the change we should be concerned about - the institutional search for enhanced power was anticipated by the Founders - but they intended for Congress to check this executive tendency whenever appropriate. Unfortunately, this simply is not occurring in twenty-first century politics. Thus, the danger does not necessarily lie with the natural desire for Presidents to increase their power. The real danger is the judicial branch being forced, or compelled, to fulfill the constitutionally mandated role of the Congress in checking the executive.</w:t>
      </w:r>
      <w:r w:rsidRPr="00A260D2">
        <w:rPr>
          <w:sz w:val="12"/>
          <w:szCs w:val="10"/>
        </w:rPr>
        <w:t xml:space="preserve">¶ </w:t>
      </w:r>
      <w:r w:rsidRPr="00FF0C34">
        <w:rPr>
          <w:sz w:val="10"/>
          <w:szCs w:val="10"/>
        </w:rPr>
        <w:t>4. PRESIDENT OBAMA AND EXECUTIVE POWER</w:t>
      </w:r>
      <w:r w:rsidRPr="00A260D2">
        <w:rPr>
          <w:sz w:val="12"/>
          <w:szCs w:val="10"/>
        </w:rPr>
        <w:t xml:space="preserve">¶ </w:t>
      </w:r>
      <w:r w:rsidRPr="00FF0C34">
        <w:rPr>
          <w:sz w:val="10"/>
        </w:rPr>
        <w:t xml:space="preserve">The Bush presidency was, and continues to be, criticized for having a standing agenda of increasing the power of the executive branch during its eight-year tenure. Numerous articles and books have been dedicated to discussing these allegations. n23 However, as argued earlier, the reality is that it is a natural bureaucratic tendency, and one of the Founders presciently anticipated, that each branch would seek greater powers whenever and wherever possible. </w:t>
      </w:r>
      <w:r w:rsidRPr="003511BC">
        <w:rPr>
          <w:rStyle w:val="StyleBoldUnderline"/>
        </w:rPr>
        <w:t>As the world becomes</w:t>
      </w:r>
      <w:r w:rsidRPr="00FF0C34">
        <w:rPr>
          <w:sz w:val="10"/>
        </w:rPr>
        <w:t xml:space="preserve"> increasingly </w:t>
      </w:r>
      <w:r w:rsidRPr="003511BC">
        <w:rPr>
          <w:rStyle w:val="StyleBoldUnderline"/>
        </w:rPr>
        <w:t>interdependent, technology and armament become more sophisticated, and with</w:t>
      </w:r>
      <w:r w:rsidRPr="00FF0C34">
        <w:rPr>
          <w:sz w:val="10"/>
        </w:rPr>
        <w:t xml:space="preserve">  [*1365]  </w:t>
      </w:r>
      <w:r w:rsidRPr="003511BC">
        <w:rPr>
          <w:rStyle w:val="StyleBoldUnderline"/>
        </w:rPr>
        <w:t xml:space="preserve">the rise of </w:t>
      </w:r>
      <w:r w:rsidRPr="00FF0C34">
        <w:rPr>
          <w:sz w:val="10"/>
        </w:rPr>
        <w:t>twenty-first century</w:t>
      </w:r>
      <w:r w:rsidRPr="003511BC">
        <w:rPr>
          <w:rStyle w:val="StyleBoldUnderline"/>
        </w:rPr>
        <w:t xml:space="preserve"> non-state actors</w:t>
      </w:r>
      <w:r w:rsidRPr="00FF0C34">
        <w:rPr>
          <w:sz w:val="10"/>
        </w:rPr>
        <w:t xml:space="preserve">, </w:t>
      </w:r>
      <w:r w:rsidRPr="006D52C6">
        <w:rPr>
          <w:rStyle w:val="Emphasis"/>
          <w:highlight w:val="green"/>
        </w:rPr>
        <w:t>the need for strong</w:t>
      </w:r>
      <w:r w:rsidRPr="003511BC">
        <w:rPr>
          <w:rStyle w:val="Emphasis"/>
        </w:rPr>
        <w:t xml:space="preserve"> executive </w:t>
      </w:r>
      <w:r w:rsidRPr="006D52C6">
        <w:rPr>
          <w:rStyle w:val="Emphasis"/>
          <w:highlight w:val="green"/>
        </w:rPr>
        <w:t>power is</w:t>
      </w:r>
      <w:r w:rsidRPr="003511BC">
        <w:rPr>
          <w:rStyle w:val="Emphasis"/>
        </w:rPr>
        <w:t xml:space="preserve"> not only preferred, but also </w:t>
      </w:r>
      <w:r w:rsidRPr="006D52C6">
        <w:rPr>
          <w:rStyle w:val="Emphasis"/>
          <w:highlight w:val="green"/>
        </w:rPr>
        <w:t>necessary</w:t>
      </w:r>
      <w:r w:rsidRPr="00FF0C34">
        <w:rPr>
          <w:sz w:val="10"/>
        </w:rPr>
        <w:t xml:space="preserve">. </w:t>
      </w:r>
      <w:r w:rsidRPr="003511BC">
        <w:rPr>
          <w:rStyle w:val="StyleBoldUnderline"/>
        </w:rPr>
        <w:t>Executive power in the current world dynamic is something, regardless of policy preference</w:t>
      </w:r>
      <w:r w:rsidRPr="00FF0C34">
        <w:rPr>
          <w:sz w:val="10"/>
        </w:rPr>
        <w:t xml:space="preserve"> or political persuasions, </w:t>
      </w:r>
      <w:r w:rsidRPr="003511BC">
        <w:rPr>
          <w:rStyle w:val="StyleBoldUnderline"/>
        </w:rPr>
        <w:t xml:space="preserve">that the new President must maintain </w:t>
      </w:r>
      <w:r w:rsidRPr="00FF0C34">
        <w:rPr>
          <w:sz w:val="10"/>
        </w:rPr>
        <w:t>in order to best fulfill his constitutional role of providing for the nation's security. This is simply part of the reality of executive power in the twenty-first century. n24</w:t>
      </w:r>
    </w:p>
    <w:p w:rsidR="00B24776" w:rsidRPr="00BC36BD" w:rsidRDefault="00B24776" w:rsidP="00B24776">
      <w:pPr>
        <w:rPr>
          <w:sz w:val="14"/>
        </w:rPr>
      </w:pPr>
    </w:p>
    <w:p w:rsidR="00B24776" w:rsidRDefault="00D7581E" w:rsidP="00B24776">
      <w:pPr>
        <w:pStyle w:val="Heading1"/>
      </w:pPr>
      <w:r>
        <w:lastRenderedPageBreak/>
        <w:t>4</w:t>
      </w:r>
      <w:bookmarkStart w:id="0" w:name="_GoBack"/>
      <w:bookmarkEnd w:id="0"/>
    </w:p>
    <w:p w:rsidR="00B24776" w:rsidRDefault="00B24776" w:rsidP="00B24776">
      <w:pPr>
        <w:pStyle w:val="Heading4"/>
        <w:rPr>
          <w:shd w:val="clear" w:color="auto" w:fill="FFFFFF"/>
        </w:rPr>
      </w:pPr>
      <w:r>
        <w:rPr>
          <w:shd w:val="clear" w:color="auto" w:fill="FFFFFF"/>
        </w:rPr>
        <w:t>The Executive Branch of the United States federal government should cease using targeted killing operations under Title 50 of the United States Code.  The Office of Legal Counsel of the President of the United States should issue legal briefs specifying that Title 10 is the only appropriate United States Code for targeted killing operations.</w:t>
      </w:r>
    </w:p>
    <w:p w:rsidR="00B24776" w:rsidRDefault="00B24776" w:rsidP="00B24776">
      <w:pPr>
        <w:pStyle w:val="Heading4"/>
      </w:pPr>
      <w:r>
        <w:t>CP is competitive and solves the case ---- Coordination with OLC can ensure executive action</w:t>
      </w:r>
    </w:p>
    <w:p w:rsidR="00B24776" w:rsidRPr="00821915" w:rsidRDefault="00B24776" w:rsidP="00B24776"/>
    <w:p w:rsidR="00B24776" w:rsidRPr="00821915" w:rsidRDefault="00B24776" w:rsidP="00B24776">
      <w:pPr>
        <w:rPr>
          <w:sz w:val="16"/>
        </w:rPr>
      </w:pPr>
      <w:r w:rsidRPr="00821915">
        <w:rPr>
          <w:rStyle w:val="StyleStyleBold12pt"/>
          <w:u w:val="single"/>
        </w:rPr>
        <w:t>BORRELLI et al 2000</w:t>
      </w:r>
      <w:r>
        <w:t xml:space="preserve"> - Professor of Government Chair of the Government and International Relations Department, Connecticut College </w:t>
      </w:r>
      <w:r w:rsidRPr="00821915">
        <w:rPr>
          <w:sz w:val="16"/>
        </w:rPr>
        <w:t>(Maryanne Borrelli, Karen Hult, Nancy Kassop, “The White House Counsel’s Office”, http://whitehousetransitionproject.org/files/counsel/Counsel-OD.PDF)</w:t>
      </w:r>
    </w:p>
    <w:p w:rsidR="00B24776" w:rsidRDefault="00B24776" w:rsidP="00B24776"/>
    <w:p w:rsidR="00B24776" w:rsidRPr="00821915" w:rsidRDefault="00B24776" w:rsidP="00B24776">
      <w:pPr>
        <w:rPr>
          <w:sz w:val="10"/>
        </w:rPr>
      </w:pPr>
      <w:r w:rsidRPr="006D52C6">
        <w:rPr>
          <w:rStyle w:val="StyleBoldUnderline"/>
          <w:highlight w:val="green"/>
        </w:rPr>
        <w:t>The</w:t>
      </w:r>
      <w:r w:rsidRPr="00821915">
        <w:rPr>
          <w:rStyle w:val="StyleBoldUnderline"/>
        </w:rPr>
        <w:t xml:space="preserve"> White House </w:t>
      </w:r>
      <w:r w:rsidRPr="006D52C6">
        <w:rPr>
          <w:rStyle w:val="StyleBoldUnderline"/>
          <w:highlight w:val="green"/>
        </w:rPr>
        <w:t>Counsel</w:t>
      </w:r>
      <w:r w:rsidRPr="00940566">
        <w:rPr>
          <w:rStyle w:val="StyleBoldUnderline"/>
        </w:rPr>
        <w:t xml:space="preserve">’s Office </w:t>
      </w:r>
      <w:r w:rsidRPr="006D52C6">
        <w:rPr>
          <w:rStyle w:val="StyleBoldUnderline"/>
          <w:highlight w:val="green"/>
        </w:rPr>
        <w:t>is at the hub of all presidential activity</w:t>
      </w:r>
      <w:r w:rsidRPr="00821915">
        <w:rPr>
          <w:rStyle w:val="StyleBoldUnderline"/>
        </w:rPr>
        <w:t xml:space="preserve">. Its mandate is </w:t>
      </w:r>
      <w:r w:rsidRPr="006D52C6">
        <w:rPr>
          <w:rStyle w:val="StyleBoldUnderline"/>
          <w:highlight w:val="green"/>
        </w:rPr>
        <w:t>to be watchful</w:t>
      </w:r>
      <w:r w:rsidRPr="00821915">
        <w:rPr>
          <w:rStyle w:val="StyleBoldUnderline"/>
        </w:rPr>
        <w:t xml:space="preserve"> </w:t>
      </w:r>
      <w:r w:rsidRPr="006D52C6">
        <w:rPr>
          <w:rStyle w:val="StyleBoldUnderline"/>
          <w:highlight w:val="green"/>
        </w:rPr>
        <w:t>for</w:t>
      </w:r>
      <w:r w:rsidRPr="00821915">
        <w:rPr>
          <w:rStyle w:val="StyleBoldUnderline"/>
        </w:rPr>
        <w:t xml:space="preserve"> and attentive to </w:t>
      </w:r>
      <w:r w:rsidRPr="006D52C6">
        <w:rPr>
          <w:rStyle w:val="StyleBoldUnderline"/>
          <w:highlight w:val="green"/>
        </w:rPr>
        <w:t>legal issues</w:t>
      </w:r>
      <w:r w:rsidRPr="00821915">
        <w:rPr>
          <w:rStyle w:val="StyleBoldUnderline"/>
        </w:rPr>
        <w:t xml:space="preserve"> that may arise in policy and political contexts in which the president plays a role</w:t>
      </w:r>
      <w:r w:rsidRPr="00821915">
        <w:rPr>
          <w:sz w:val="10"/>
        </w:rPr>
        <w:t xml:space="preserve">. </w:t>
      </w:r>
      <w:r w:rsidRPr="00821915">
        <w:rPr>
          <w:rStyle w:val="StyleBoldUnderline"/>
        </w:rPr>
        <w:t xml:space="preserve">To fulfill this responsibility, </w:t>
      </w:r>
      <w:r w:rsidRPr="006D52C6">
        <w:rPr>
          <w:rStyle w:val="StyleBoldUnderline"/>
          <w:highlight w:val="green"/>
        </w:rPr>
        <w:t>it monitors and coordinates</w:t>
      </w:r>
      <w:r w:rsidRPr="00821915">
        <w:rPr>
          <w:rStyle w:val="StyleBoldUnderline"/>
        </w:rPr>
        <w:t xml:space="preserve"> the presidency’s interactions </w:t>
      </w:r>
      <w:r w:rsidRPr="006D52C6">
        <w:rPr>
          <w:rStyle w:val="StyleBoldUnderline"/>
          <w:highlight w:val="green"/>
        </w:rPr>
        <w:t>with other players</w:t>
      </w:r>
      <w:r w:rsidRPr="00821915">
        <w:rPr>
          <w:rStyle w:val="StyleBoldUnderline"/>
        </w:rPr>
        <w:t xml:space="preserve"> in and out of government</w:t>
      </w:r>
      <w:r w:rsidRPr="00821915">
        <w:rPr>
          <w:sz w:val="10"/>
        </w:rPr>
        <w:t xml:space="preserve">. </w:t>
      </w:r>
      <w:r w:rsidRPr="00821915">
        <w:rPr>
          <w:rStyle w:val="StyleBoldUnderline"/>
        </w:rPr>
        <w:t>Often called “the president’s lawyer,” the Counsel’s Office serves, more accurately, as the “presidency’s lawyer,” with tasks that extend well beyond exclusively legal ones</w:t>
      </w:r>
      <w:r w:rsidRPr="00821915">
        <w:rPr>
          <w:sz w:val="10"/>
        </w:rPr>
        <w:t xml:space="preserve">.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w:t>
      </w:r>
      <w:r w:rsidRPr="00821915">
        <w:rPr>
          <w:rStyle w:val="StyleBoldUnderline"/>
        </w:rPr>
        <w:t>it</w:t>
      </w:r>
      <w:r w:rsidRPr="00821915">
        <w:rPr>
          <w:sz w:val="10"/>
        </w:rPr>
        <w:t xml:space="preserve"> also </w:t>
      </w:r>
      <w:r w:rsidRPr="00821915">
        <w:rPr>
          <w:rStyle w:val="StyleBoldUnderline"/>
        </w:rPr>
        <w:t>operates as a “command center” when crises or scandals erupt</w:t>
      </w:r>
      <w:r w:rsidRPr="00821915">
        <w:rPr>
          <w:sz w:val="10"/>
        </w:rPr>
        <w:t xml:space="preserve">. Thus, the more sharply polarized political atmosphere in recent years has led to greater responsibility and demands, as well as heightened political pressure and visibility, on the traditionally low-profile Counsel’s Office. </w:t>
      </w:r>
      <w:r w:rsidRPr="00821915">
        <w:rPr>
          <w:rStyle w:val="StyleBoldUnderline"/>
        </w:rPr>
        <w:t>The high-stakes quality of its work has led to a common sentiment among Counsels and their staff that there is “zero tolerance” for error in this office</w:t>
      </w:r>
      <w:r w:rsidRPr="00821915">
        <w:rPr>
          <w:sz w:val="10"/>
        </w:rPr>
        <w:t>.</w:t>
      </w:r>
    </w:p>
    <w:p w:rsidR="00B24776" w:rsidRPr="00821915" w:rsidRDefault="00B24776" w:rsidP="00B24776">
      <w:pPr>
        <w:rPr>
          <w:sz w:val="8"/>
        </w:rPr>
      </w:pPr>
      <w:r w:rsidRPr="00821915">
        <w:rPr>
          <w:rStyle w:val="StyleBoldUnderline"/>
        </w:rPr>
        <w:t xml:space="preserve">In sum, </w:t>
      </w:r>
      <w:r w:rsidRPr="006D52C6">
        <w:rPr>
          <w:rStyle w:val="StyleBoldUnderline"/>
          <w:highlight w:val="green"/>
        </w:rPr>
        <w:t>the</w:t>
      </w:r>
      <w:r w:rsidRPr="00821915">
        <w:rPr>
          <w:rStyle w:val="StyleBoldUnderline"/>
        </w:rPr>
        <w:t xml:space="preserve"> Counsel’s </w:t>
      </w:r>
      <w:r w:rsidRPr="006D52C6">
        <w:rPr>
          <w:rStyle w:val="StyleBoldUnderline"/>
          <w:highlight w:val="green"/>
        </w:rPr>
        <w:t>Office</w:t>
      </w:r>
      <w:r w:rsidRPr="00821915">
        <w:rPr>
          <w:rStyle w:val="StyleBoldUnderline"/>
        </w:rPr>
        <w:t xml:space="preserve"> might be characterized as a monitor, a coordinator, a negotiator, a recommender, and a translator: it monitors ethics matters, it coordinates the president’s message and agenda with other executive branch units, it </w:t>
      </w:r>
      <w:r w:rsidRPr="006D52C6">
        <w:rPr>
          <w:rStyle w:val="StyleBoldUnderline"/>
          <w:highlight w:val="green"/>
        </w:rPr>
        <w:t>negotiates with a whole host of actors</w:t>
      </w:r>
      <w:r w:rsidRPr="00821915">
        <w:rPr>
          <w:rStyle w:val="StyleBoldUnderline"/>
        </w:rPr>
        <w:t xml:space="preserve"> on the president’s behalf (not the least of which is Congress), it </w:t>
      </w:r>
      <w:r w:rsidRPr="006D52C6">
        <w:rPr>
          <w:rStyle w:val="StyleBoldUnderline"/>
          <w:highlight w:val="green"/>
        </w:rPr>
        <w:t>recommends</w:t>
      </w:r>
      <w:r w:rsidRPr="00821915">
        <w:rPr>
          <w:rStyle w:val="StyleBoldUnderline"/>
        </w:rPr>
        <w:t xml:space="preserve"> </w:t>
      </w:r>
      <w:r w:rsidRPr="006D52C6">
        <w:rPr>
          <w:rStyle w:val="StyleBoldUnderline"/>
          <w:highlight w:val="green"/>
        </w:rPr>
        <w:t>myriad actions</w:t>
      </w:r>
      <w:r w:rsidRPr="00821915">
        <w:rPr>
          <w:rStyle w:val="StyleBoldUnderline"/>
        </w:rPr>
        <w:t xml:space="preserve"> to the president, and it translates or interprets the law (whether it is the Constitution, federal rules and regulations, treaties or legislation) for all executive branch officials</w:t>
      </w:r>
      <w:r w:rsidRPr="00821915">
        <w:rPr>
          <w:sz w:val="12"/>
        </w:rPr>
        <w:t xml:space="preserve">. </w:t>
      </w:r>
      <w:r w:rsidRPr="00821915">
        <w:rPr>
          <w:sz w:val="8"/>
        </w:rPr>
        <w:t>Past Counsels have lamented that there is no job description for this office, while the opening quote from Peter Wallison makes clear that even if there was, it would be all-consuming and all-inclusive of everything that goes in and out of the president’s office.</w:t>
      </w:r>
    </w:p>
    <w:p w:rsidR="00B24776" w:rsidRPr="00821915" w:rsidRDefault="00B24776" w:rsidP="00B24776">
      <w:pPr>
        <w:rPr>
          <w:sz w:val="8"/>
        </w:rPr>
      </w:pPr>
      <w:r w:rsidRPr="00821915">
        <w:rPr>
          <w:sz w:val="8"/>
        </w:rPr>
        <w:t>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the Counsel’s Office interacts regularly with, among others, the president, the Chief of Staff, the White House Office of Personnel, the Press Secretary, the White House Office of Legislative Affairs, the Attorney General, the Office of Management and Budget (on the legislative process), the General Counsels of the departments and agencies, and most especially, the Office of Legal Counsel 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choices, though most Counsels expect all Office members to share the ongoing vetting for presidential appointments (see Organization and Operations section).</w:t>
      </w:r>
    </w:p>
    <w:p w:rsidR="00B24776" w:rsidRPr="00821915" w:rsidRDefault="00B24776" w:rsidP="00B24776">
      <w:pPr>
        <w:rPr>
          <w:sz w:val="8"/>
        </w:rPr>
      </w:pPr>
      <w:r w:rsidRPr="00821915">
        <w:rPr>
          <w:sz w:val="8"/>
        </w:rPr>
        <w:t>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w:t>
      </w:r>
    </w:p>
    <w:p w:rsidR="00B24776" w:rsidRPr="00821915" w:rsidRDefault="00B24776" w:rsidP="00B24776">
      <w:pPr>
        <w:rPr>
          <w:sz w:val="10"/>
        </w:rPr>
      </w:pPr>
      <w:r w:rsidRPr="00821915">
        <w:rPr>
          <w:rStyle w:val="StyleBoldUnderline"/>
        </w:rPr>
        <w:t xml:space="preserve">Perhaps, </w:t>
      </w:r>
      <w:r w:rsidRPr="006D52C6">
        <w:rPr>
          <w:rStyle w:val="StyleBoldUnderline"/>
          <w:highlight w:val="green"/>
        </w:rPr>
        <w:t xml:space="preserve">the </w:t>
      </w:r>
      <w:r w:rsidRPr="00821915">
        <w:rPr>
          <w:sz w:val="10"/>
        </w:rPr>
        <w:t>most challenging</w:t>
      </w:r>
      <w:r w:rsidRPr="00821915">
        <w:rPr>
          <w:rStyle w:val="StyleBoldUnderline"/>
        </w:rPr>
        <w:t xml:space="preserve"> </w:t>
      </w:r>
      <w:r w:rsidRPr="006D52C6">
        <w:rPr>
          <w:rStyle w:val="StyleBoldUnderline"/>
          <w:highlight w:val="green"/>
        </w:rPr>
        <w:t>task</w:t>
      </w:r>
      <w:r w:rsidRPr="00821915">
        <w:rPr>
          <w:rStyle w:val="StyleBoldUnderline"/>
        </w:rPr>
        <w:t xml:space="preserve"> for the Counsel </w:t>
      </w:r>
      <w:r w:rsidRPr="006D52C6">
        <w:rPr>
          <w:rStyle w:val="StyleBoldUnderline"/>
          <w:highlight w:val="green"/>
        </w:rPr>
        <w:t xml:space="preserve">is being the one </w:t>
      </w:r>
      <w:r w:rsidRPr="006D52C6">
        <w:rPr>
          <w:rStyle w:val="StyleBoldUnderline"/>
          <w:highlight w:val="green"/>
          <w:bdr w:val="single" w:sz="4" w:space="0" w:color="auto"/>
        </w:rPr>
        <w:t>who has the duty</w:t>
      </w:r>
      <w:r w:rsidRPr="006D52C6">
        <w:rPr>
          <w:rStyle w:val="StyleBoldUnderline"/>
          <w:highlight w:val="green"/>
        </w:rPr>
        <w:t xml:space="preserve"> to tell the president “no,”</w:t>
      </w:r>
      <w:r w:rsidRPr="00821915">
        <w:rPr>
          <w:rStyle w:val="StyleBoldUnderline"/>
        </w:rPr>
        <w:t xml:space="preserve"> especially when it comes to defending the constitutional powers and prerogatives of the presidency</w:t>
      </w:r>
      <w:r w:rsidRPr="00821915">
        <w:rPr>
          <w:sz w:val="10"/>
        </w:rPr>
        <w:t>. Lloyd Cutler, Counsel for both Presidents Carter and Clinton, noted that,</w:t>
      </w:r>
      <w:r w:rsidRPr="00821915">
        <w:rPr>
          <w:rStyle w:val="StyleBoldUnderline"/>
        </w:rPr>
        <w:t xml:space="preserve"> in return for being “on the cutting edge of problems,” the Counsel needs to be someone who has his own established reputation…someone who is willing to stand up t o the President, to say, “No, Mr. President, you shouldn’t do that for these reasons.”</w:t>
      </w:r>
      <w:r w:rsidRPr="00821915">
        <w:rPr>
          <w:sz w:val="10"/>
        </w:rPr>
        <w:t xml:space="preserve">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w:t>
      </w:r>
    </w:p>
    <w:p w:rsidR="00B24776" w:rsidRPr="00821915" w:rsidRDefault="00B24776" w:rsidP="00B24776">
      <w:pPr>
        <w:rPr>
          <w:sz w:val="12"/>
        </w:rPr>
      </w:pPr>
      <w:r w:rsidRPr="00821915">
        <w:rPr>
          <w:sz w:val="12"/>
        </w:rPr>
        <w:t>LAW, POLITICS AND POLICY</w:t>
      </w:r>
    </w:p>
    <w:p w:rsidR="00B24776" w:rsidRPr="00821915" w:rsidRDefault="00B24776" w:rsidP="00B24776">
      <w:pPr>
        <w:rPr>
          <w:sz w:val="10"/>
        </w:rPr>
      </w:pPr>
      <w:r w:rsidRPr="00821915">
        <w:rPr>
          <w:rStyle w:val="StyleBoldUnderline"/>
        </w:rPr>
        <w:t xml:space="preserve">A helpful way to understand the Counsel’s Office is to see it as sitting at the intersection of law, politics and policy. </w:t>
      </w:r>
      <w:r w:rsidRPr="00821915">
        <w:rPr>
          <w:sz w:val="10"/>
        </w:rPr>
        <w:t>Consequently, it confronts the difficult and delicate task of trying to reconcile all three of these without sacrificing too much of any one. It is the distinctive challenge of the Counsel’s Office to advise the president to take actions that are both legally sound and politically astute. A 1994 article in Legal Times warned of the pitfalls: Because a sound legal decision can be a political disaster, the presidential counsel constantly sacrifices legal ground for political advantage. (Bendavid, 1994, p. 13) For example, A.B. Culvahouse recalled his experience upon arriving at the White House as counsel and having to implement President Reagan’s earlier decision to turn over his personal diaries to investigators during the Iran-contra scandal.</w:t>
      </w:r>
    </w:p>
    <w:p w:rsidR="00B24776" w:rsidRPr="00821915" w:rsidRDefault="00B24776" w:rsidP="00B24776">
      <w:pPr>
        <w:rPr>
          <w:sz w:val="10"/>
        </w:rPr>
      </w:pPr>
      <w:r w:rsidRPr="00821915">
        <w:rPr>
          <w:sz w:val="10"/>
        </w:rPr>
        <w:t>Ronald Reagan’s decision to turn over his diary - that sits at the core of the presidency. …You’re setting up precedents and ceding a little power. But politically, President Reagan wanted to get it behind him. (Bendavid, 1994, p. 13)</w:t>
      </w:r>
    </w:p>
    <w:p w:rsidR="00B24776" w:rsidRPr="00821915" w:rsidRDefault="00B24776" w:rsidP="00B24776">
      <w:pPr>
        <w:rPr>
          <w:sz w:val="12"/>
        </w:rPr>
      </w:pPr>
      <w:r w:rsidRPr="00821915">
        <w:rPr>
          <w:sz w:val="12"/>
        </w:rPr>
        <w:lastRenderedPageBreak/>
        <w:t>Nonetheless, Culvahouse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(Culvahouse interview, p. 28)</w:t>
      </w:r>
    </w:p>
    <w:p w:rsidR="00B24776" w:rsidRPr="00821915" w:rsidRDefault="00B24776" w:rsidP="00B24776">
      <w:pPr>
        <w:rPr>
          <w:sz w:val="12"/>
        </w:rPr>
      </w:pPr>
      <w:r w:rsidRPr="00821915">
        <w:rPr>
          <w:sz w:val="12"/>
        </w:rPr>
        <w:t xml:space="preserve">Because of this blend of legal, political and policy elements, </w:t>
      </w:r>
      <w:r w:rsidRPr="006D52C6">
        <w:rPr>
          <w:rStyle w:val="StyleBoldUnderline"/>
          <w:highlight w:val="green"/>
        </w:rPr>
        <w:t>the most essential function</w:t>
      </w:r>
      <w:r w:rsidRPr="00821915">
        <w:rPr>
          <w:rStyle w:val="StyleBoldUnderline"/>
        </w:rPr>
        <w:t xml:space="preserve"> a Counsel can perform for a president </w:t>
      </w:r>
      <w:r w:rsidRPr="006D52C6">
        <w:rPr>
          <w:rStyle w:val="StyleBoldUnderline"/>
          <w:highlight w:val="green"/>
        </w:rPr>
        <w:t>is to act as an “</w:t>
      </w:r>
      <w:r w:rsidRPr="006D52C6">
        <w:rPr>
          <w:rStyle w:val="StyleBoldUnderline"/>
          <w:highlight w:val="green"/>
          <w:bdr w:val="single" w:sz="4" w:space="0" w:color="auto"/>
        </w:rPr>
        <w:t>early warning</w:t>
      </w:r>
      <w:r w:rsidRPr="00821915">
        <w:rPr>
          <w:rStyle w:val="StyleBoldUnderline"/>
          <w:bdr w:val="single" w:sz="4" w:space="0" w:color="auto"/>
        </w:rPr>
        <w:t xml:space="preserve"> system</w:t>
      </w:r>
      <w:r w:rsidRPr="00821915">
        <w:rPr>
          <w:rStyle w:val="StyleBoldUnderline"/>
        </w:rPr>
        <w:t xml:space="preserve">” </w:t>
      </w:r>
      <w:r w:rsidRPr="006D52C6">
        <w:rPr>
          <w:rStyle w:val="StyleBoldUnderline"/>
          <w:highlight w:val="green"/>
        </w:rPr>
        <w:t>for potential legal trouble spots before</w:t>
      </w:r>
      <w:r w:rsidRPr="006D52C6">
        <w:rPr>
          <w:b/>
          <w:sz w:val="12"/>
          <w:highlight w:val="green"/>
        </w:rPr>
        <w:t xml:space="preserve"> (</w:t>
      </w:r>
      <w:r w:rsidRPr="006D52C6">
        <w:rPr>
          <w:rStyle w:val="StyleBoldUnderline"/>
          <w:highlight w:val="green"/>
        </w:rPr>
        <w:t>and</w:t>
      </w:r>
      <w:r w:rsidRPr="00821915">
        <w:rPr>
          <w:sz w:val="12"/>
        </w:rPr>
        <w:t xml:space="preserve">, ultimately, </w:t>
      </w:r>
      <w:r w:rsidRPr="006D52C6">
        <w:rPr>
          <w:rStyle w:val="StyleBoldUnderline"/>
          <w:highlight w:val="green"/>
        </w:rPr>
        <w:t>after</w:t>
      </w:r>
      <w:r w:rsidRPr="00821915">
        <w:rPr>
          <w:rStyle w:val="StyleBoldUnderline"/>
        </w:rPr>
        <w:t>) they erupt</w:t>
      </w:r>
      <w:r w:rsidRPr="00821915">
        <w:rPr>
          <w:sz w:val="12"/>
        </w:rPr>
        <w:t>.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Culvahouse said -- I used to say that the meetings I was invited to, I shouldn’t go to. …It’s the meetings I wasn’t invited to that I’d go to.” (Gray interview, p. 26) Lloyd Cutler noted that</w:t>
      </w:r>
    </w:p>
    <w:p w:rsidR="00B24776" w:rsidRPr="00821915" w:rsidRDefault="00B24776" w:rsidP="00B24776">
      <w:pPr>
        <w:rPr>
          <w:sz w:val="12"/>
        </w:rPr>
      </w:pPr>
      <w:r w:rsidRPr="00821915">
        <w:rPr>
          <w:sz w:val="12"/>
        </w:rPr>
        <w:t>….</w:t>
      </w:r>
      <w:r w:rsidRPr="006D52C6">
        <w:rPr>
          <w:rStyle w:val="StyleBoldUnderline"/>
          <w:highlight w:val="green"/>
        </w:rPr>
        <w:t>the</w:t>
      </w:r>
      <w:r w:rsidRPr="00821915">
        <w:rPr>
          <w:rStyle w:val="StyleBoldUnderline"/>
        </w:rPr>
        <w:t xml:space="preserve"> White House </w:t>
      </w:r>
      <w:r w:rsidRPr="006D52C6">
        <w:rPr>
          <w:rStyle w:val="StyleBoldUnderline"/>
          <w:highlight w:val="green"/>
        </w:rPr>
        <w:t>Counsel will learn by going to</w:t>
      </w:r>
      <w:r w:rsidRPr="00821915">
        <w:rPr>
          <w:rStyle w:val="StyleBoldUnderline"/>
        </w:rPr>
        <w:t xml:space="preserve"> the staff </w:t>
      </w:r>
      <w:r w:rsidRPr="006D52C6">
        <w:rPr>
          <w:rStyle w:val="StyleBoldUnderline"/>
          <w:highlight w:val="green"/>
        </w:rPr>
        <w:t>meetings</w:t>
      </w:r>
      <w:r w:rsidRPr="00821915">
        <w:rPr>
          <w:rStyle w:val="StyleBoldUnderline"/>
        </w:rPr>
        <w:t xml:space="preserve">, et cetera, </w:t>
      </w:r>
      <w:r w:rsidRPr="006D52C6">
        <w:rPr>
          <w:rStyle w:val="StyleBoldUnderline"/>
          <w:highlight w:val="green"/>
        </w:rPr>
        <w:t>that something is about to be done</w:t>
      </w:r>
      <w:r w:rsidRPr="00821915">
        <w:rPr>
          <w:rStyle w:val="StyleBoldUnderline"/>
        </w:rPr>
        <w:t xml:space="preserve"> that has buried within it a legal issue</w:t>
      </w:r>
      <w:r w:rsidRPr="00821915">
        <w:rPr>
          <w:sz w:val="12"/>
        </w:rPr>
        <w:t xml:space="preserve"> which the people who are advocating it either haven’t recognized or push under the rug. He says, “Wait a minute. We’ve got to check this out,” </w:t>
      </w:r>
      <w:r w:rsidRPr="006D52C6">
        <w:rPr>
          <w:rStyle w:val="StyleBoldUnderline"/>
          <w:highlight w:val="green"/>
        </w:rPr>
        <w:t>and goes to the O</w:t>
      </w:r>
      <w:r w:rsidRPr="00821915">
        <w:rPr>
          <w:rStyle w:val="StyleBoldUnderline"/>
        </w:rPr>
        <w:t xml:space="preserve">ffice of </w:t>
      </w:r>
      <w:r w:rsidRPr="006D52C6">
        <w:rPr>
          <w:rStyle w:val="StyleBoldUnderline"/>
          <w:highlight w:val="green"/>
        </w:rPr>
        <w:t>L</w:t>
      </w:r>
      <w:r w:rsidRPr="00821915">
        <w:rPr>
          <w:rStyle w:val="StyleBoldUnderline"/>
        </w:rPr>
        <w:t xml:space="preserve">egal </w:t>
      </w:r>
      <w:r w:rsidRPr="006D52C6">
        <w:rPr>
          <w:rStyle w:val="StyleBoldUnderline"/>
          <w:highlight w:val="green"/>
        </w:rPr>
        <w:t>C</w:t>
      </w:r>
      <w:r w:rsidRPr="00821915">
        <w:rPr>
          <w:rStyle w:val="StyleBoldUnderline"/>
        </w:rPr>
        <w:t xml:space="preserve">ounsel </w:t>
      </w:r>
      <w:r w:rsidRPr="006D52C6">
        <w:rPr>
          <w:rStyle w:val="StyleBoldUnderline"/>
          <w:highlight w:val="green"/>
        </w:rPr>
        <w:t>and alerts them</w:t>
      </w:r>
      <w:r w:rsidRPr="00821915">
        <w:rPr>
          <w:rStyle w:val="StyleBoldUnderline"/>
        </w:rPr>
        <w:t xml:space="preserve"> and gets their opinion</w:t>
      </w:r>
      <w:r w:rsidRPr="00821915">
        <w:rPr>
          <w:sz w:val="12"/>
        </w:rPr>
        <w:t>. But for the existence of the White House Counsel, the Office of Legal Counsel would never have learned about the problem until it was too late. (Cutler interview, p. 4)</w:t>
      </w:r>
    </w:p>
    <w:p w:rsidR="00B24776" w:rsidRPr="00821915" w:rsidRDefault="00B24776" w:rsidP="00B24776">
      <w:pPr>
        <w:rPr>
          <w:sz w:val="12"/>
        </w:rPr>
      </w:pPr>
      <w:r w:rsidRPr="00821915">
        <w:rPr>
          <w:sz w:val="12"/>
        </w:rPr>
        <w:t xml:space="preserve">One other crucial part of the job where the legal overlaps with the policy and the political -- and which can spell disaster for Counsels who disregard this -- is knowing when to go to the Office of Legal Counsel for guidance on prevailing legal interpretations and opinions on the scope of presidential authority. </w:t>
      </w:r>
      <w:r w:rsidRPr="006D52C6">
        <w:rPr>
          <w:rStyle w:val="StyleBoldUnderline"/>
          <w:highlight w:val="green"/>
        </w:rPr>
        <w:t>It is then up to the</w:t>
      </w:r>
      <w:r w:rsidRPr="00821915">
        <w:rPr>
          <w:rStyle w:val="StyleBoldUnderline"/>
        </w:rPr>
        <w:t xml:space="preserve"> White House </w:t>
      </w:r>
      <w:r w:rsidRPr="006D52C6">
        <w:rPr>
          <w:rStyle w:val="StyleBoldUnderline"/>
          <w:highlight w:val="green"/>
        </w:rPr>
        <w:t>Counsel to sift</w:t>
      </w:r>
      <w:r w:rsidRPr="00821915">
        <w:rPr>
          <w:rStyle w:val="StyleBoldUnderline"/>
        </w:rPr>
        <w:t xml:space="preserve"> </w:t>
      </w:r>
      <w:r w:rsidRPr="006D52C6">
        <w:rPr>
          <w:rStyle w:val="StyleBoldUnderline"/>
          <w:highlight w:val="green"/>
        </w:rPr>
        <w:t>through these</w:t>
      </w:r>
      <w:r w:rsidRPr="00821915">
        <w:rPr>
          <w:rStyle w:val="StyleBoldUnderline"/>
        </w:rPr>
        <w:t xml:space="preserve"> legal </w:t>
      </w:r>
      <w:r w:rsidRPr="006D52C6">
        <w:rPr>
          <w:rStyle w:val="StyleBoldUnderline"/>
          <w:highlight w:val="green"/>
        </w:rPr>
        <w:t>opinions, and</w:t>
      </w:r>
      <w:r w:rsidRPr="00821915">
        <w:rPr>
          <w:rStyle w:val="StyleBoldUnderline"/>
        </w:rPr>
        <w:t xml:space="preserve"> to </w:t>
      </w:r>
      <w:r w:rsidRPr="006D52C6">
        <w:rPr>
          <w:rStyle w:val="StyleBoldUnderline"/>
          <w:highlight w:val="green"/>
        </w:rPr>
        <w:t>bring into play</w:t>
      </w:r>
      <w:r w:rsidRPr="00821915">
        <w:rPr>
          <w:rStyle w:val="StyleBoldUnderline"/>
        </w:rPr>
        <w:t xml:space="preserve"> the operative </w:t>
      </w:r>
      <w:r w:rsidRPr="006D52C6">
        <w:rPr>
          <w:rStyle w:val="StyleBoldUnderline"/>
          <w:highlight w:val="green"/>
        </w:rPr>
        <w:t>policy and political considerations</w:t>
      </w:r>
      <w:r w:rsidRPr="00821915">
        <w:rPr>
          <w:rStyle w:val="StyleBoldUnderline"/>
        </w:rPr>
        <w:t xml:space="preserve"> in order </w:t>
      </w:r>
      <w:r w:rsidRPr="006D52C6">
        <w:rPr>
          <w:rStyle w:val="StyleBoldUnderline"/>
          <w:highlight w:val="green"/>
        </w:rPr>
        <w:t xml:space="preserve">to offer the president </w:t>
      </w:r>
      <w:r w:rsidRPr="00821915">
        <w:rPr>
          <w:rStyle w:val="StyleBoldUnderline"/>
        </w:rPr>
        <w:t xml:space="preserve">his or </w:t>
      </w:r>
      <w:r w:rsidRPr="006D52C6">
        <w:rPr>
          <w:rStyle w:val="StyleBoldUnderline"/>
          <w:highlight w:val="green"/>
        </w:rPr>
        <w:t>her best recommendation</w:t>
      </w:r>
      <w:r w:rsidRPr="00821915">
        <w:rPr>
          <w:rStyle w:val="StyleBoldUnderline"/>
        </w:rPr>
        <w:t xml:space="preserve"> on a course of presidential action</w:t>
      </w:r>
      <w:r w:rsidRPr="00821915">
        <w:rPr>
          <w:sz w:val="12"/>
        </w:rPr>
        <w:t>. Lloyd Cutler described how this process works:</w:t>
      </w:r>
    </w:p>
    <w:p w:rsidR="00B24776" w:rsidRPr="00821915" w:rsidRDefault="00B24776" w:rsidP="00B24776">
      <w:pPr>
        <w:rPr>
          <w:sz w:val="12"/>
        </w:rPr>
      </w:pPr>
      <w:r w:rsidRPr="00821915">
        <w:rPr>
          <w:sz w:val="12"/>
        </w:rPr>
        <w:t>They [OLC staffers] are where the President has to go or the President’s counsel has to go to get an opinion on whether something may properly be done or not. For example, if you wish to invoke an executive privilege not to produce documents or something, the routine now is you go to the Office of Legal Counsel and you get their opinion that there is a valid basis for asserting executive privilege in this case. ...You’re able to say [to the judge who is going to examine these documents] the Office of Legal Counsel says we have a valid basis historically for asserting executive privilege here. (Cutler interview, p. 4)</w:t>
      </w:r>
    </w:p>
    <w:p w:rsidR="00B24776" w:rsidRPr="008F5C18" w:rsidRDefault="00B24776" w:rsidP="00B24776"/>
    <w:p w:rsidR="00B24776" w:rsidRDefault="00B24776" w:rsidP="00B24776">
      <w:pPr>
        <w:pStyle w:val="Heading1"/>
      </w:pPr>
      <w:r>
        <w:lastRenderedPageBreak/>
        <w:t>Case</w:t>
      </w:r>
    </w:p>
    <w:p w:rsidR="00B24776" w:rsidRDefault="00D7581E" w:rsidP="00B24776">
      <w:pPr>
        <w:pStyle w:val="Heading2"/>
      </w:pPr>
      <w:r>
        <w:lastRenderedPageBreak/>
        <w:t>A1</w:t>
      </w:r>
    </w:p>
    <w:p w:rsidR="00B24776" w:rsidRPr="006A4395" w:rsidRDefault="00B24776" w:rsidP="00B24776">
      <w:pPr>
        <w:pStyle w:val="Heading4"/>
      </w:pPr>
      <w:r>
        <w:t xml:space="preserve">Blowback doesn’t translate into </w:t>
      </w:r>
      <w:r w:rsidRPr="006A4395">
        <w:rPr>
          <w:u w:val="single"/>
        </w:rPr>
        <w:t>large-scale</w:t>
      </w:r>
      <w:r>
        <w:t xml:space="preserve">, </w:t>
      </w:r>
      <w:r w:rsidRPr="006A4395">
        <w:rPr>
          <w:u w:val="single"/>
        </w:rPr>
        <w:t>anti-US</w:t>
      </w:r>
      <w:r>
        <w:t xml:space="preserve"> terrorism</w:t>
      </w:r>
    </w:p>
    <w:p w:rsidR="00B24776" w:rsidRDefault="00B24776" w:rsidP="00B24776">
      <w:pPr>
        <w:rPr>
          <w:sz w:val="16"/>
          <w:szCs w:val="16"/>
        </w:rPr>
      </w:pPr>
      <w:r w:rsidRPr="00754982">
        <w:rPr>
          <w:b/>
        </w:rPr>
        <w:t>Anderson ’13</w:t>
      </w:r>
      <w:r>
        <w:t xml:space="preserve"> </w:t>
      </w:r>
      <w:r w:rsidRPr="000D0DF7">
        <w:rPr>
          <w:sz w:val="16"/>
          <w:szCs w:val="16"/>
        </w:rPr>
        <w:t>[Kenneth, professor of international law at American University and a member of the Task Force on National Security and Law at the Hoover Institution, “The Case for Drones,” Commentary135.6 (Jun 2013): 14-23, Proquest, online]</w:t>
      </w:r>
    </w:p>
    <w:p w:rsidR="00B24776" w:rsidRDefault="00B24776" w:rsidP="00B24776"/>
    <w:p w:rsidR="00B24776" w:rsidRDefault="00B24776" w:rsidP="00B24776">
      <w:pPr>
        <w:rPr>
          <w:sz w:val="16"/>
        </w:rPr>
      </w:pPr>
      <w:r w:rsidRPr="000D0DF7">
        <w:rPr>
          <w:sz w:val="16"/>
        </w:rPr>
        <w:t xml:space="preserve">Direct and immediate concerns about villagers’ perceptions during the counterinsurgencies in Iraq and Afghanistan led, at some points, to extraordinary (from the standpoint of lawful targeting and acceptable collateral damage) measures against using air power and even infantry to fire back at insurgents. But </w:t>
      </w:r>
      <w:r w:rsidRPr="006A4395">
        <w:rPr>
          <w:rStyle w:val="StyleBoldUnderline"/>
          <w:highlight w:val="cyan"/>
        </w:rPr>
        <w:t xml:space="preserve">local counterinsurgency is not the </w:t>
      </w:r>
      <w:r w:rsidRPr="006A4395">
        <w:rPr>
          <w:rStyle w:val="StyleBoldUnderline"/>
        </w:rPr>
        <w:t xml:space="preserve">long-term </w:t>
      </w:r>
      <w:r w:rsidRPr="006A4395">
        <w:rPr>
          <w:rStyle w:val="StyleBoldUnderline"/>
          <w:highlight w:val="cyan"/>
        </w:rPr>
        <w:t xml:space="preserve">concern </w:t>
      </w:r>
      <w:r w:rsidRPr="006A4395">
        <w:rPr>
          <w:rStyle w:val="StyleBoldUnderline"/>
        </w:rPr>
        <w:t xml:space="preserve">today; </w:t>
      </w:r>
      <w:r w:rsidRPr="006A4395">
        <w:rPr>
          <w:rStyle w:val="StyleBoldUnderline"/>
          <w:highlight w:val="cyan"/>
        </w:rPr>
        <w:t>global counterterror</w:t>
      </w:r>
      <w:r w:rsidRPr="006A4395">
        <w:rPr>
          <w:sz w:val="16"/>
          <w:szCs w:val="16"/>
        </w:rPr>
        <w:t xml:space="preserve">ism </w:t>
      </w:r>
      <w:r w:rsidRPr="006A4395">
        <w:rPr>
          <w:rStyle w:val="StyleBoldUnderline"/>
          <w:highlight w:val="cyan"/>
        </w:rPr>
        <w:t>is</w:t>
      </w:r>
      <w:r w:rsidRPr="000D0DF7">
        <w:rPr>
          <w:sz w:val="16"/>
        </w:rPr>
        <w:t xml:space="preserve">. </w:t>
      </w:r>
      <w:r w:rsidRPr="006A4395">
        <w:rPr>
          <w:rStyle w:val="StyleBoldUnderline"/>
          <w:highlight w:val="cyan"/>
          <w:bdr w:val="single" w:sz="4" w:space="0" w:color="auto"/>
        </w:rPr>
        <w:t>Village-level resentments</w:t>
      </w:r>
      <w:r w:rsidRPr="000D0DF7">
        <w:rPr>
          <w:rStyle w:val="StyleBoldUnderline"/>
        </w:rPr>
        <w:t xml:space="preserve"> fueling recruitment </w:t>
      </w:r>
      <w:r w:rsidRPr="006A4395">
        <w:rPr>
          <w:rStyle w:val="StyleBoldUnderline"/>
          <w:highlight w:val="cyan"/>
        </w:rPr>
        <w:t>might be a concern, but this type of blowback matters far less</w:t>
      </w:r>
      <w:r w:rsidRPr="006A4395">
        <w:rPr>
          <w:sz w:val="16"/>
          <w:highlight w:val="cyan"/>
        </w:rPr>
        <w:t xml:space="preserve"> </w:t>
      </w:r>
      <w:r w:rsidRPr="000D0DF7">
        <w:rPr>
          <w:sz w:val="16"/>
        </w:rPr>
        <w:t xml:space="preserve">in terms of war fighting </w:t>
      </w:r>
      <w:r w:rsidRPr="000D0DF7">
        <w:rPr>
          <w:rStyle w:val="StyleBoldUnderline"/>
        </w:rPr>
        <w:t>when the U</w:t>
      </w:r>
      <w:r w:rsidRPr="000D0DF7">
        <w:rPr>
          <w:sz w:val="16"/>
        </w:rPr>
        <w:t xml:space="preserve">nited </w:t>
      </w:r>
      <w:r w:rsidRPr="000D0DF7">
        <w:rPr>
          <w:rStyle w:val="StyleBoldUnderline"/>
        </w:rPr>
        <w:t>S</w:t>
      </w:r>
      <w:r w:rsidRPr="000D0DF7">
        <w:rPr>
          <w:sz w:val="16"/>
        </w:rPr>
        <w:t xml:space="preserve">tates </w:t>
      </w:r>
      <w:r w:rsidRPr="000D0DF7">
        <w:rPr>
          <w:rStyle w:val="StyleBoldUnderline"/>
        </w:rPr>
        <w:t>no longer has infantry in those places</w:t>
      </w:r>
      <w:r w:rsidRPr="000D0DF7">
        <w:rPr>
          <w:sz w:val="16"/>
        </w:rPr>
        <w:t xml:space="preserve"> (and is no longer making its counterterrorism policy rest upon the chimera of a stable, democratic Afghanistan). </w:t>
      </w:r>
    </w:p>
    <w:p w:rsidR="00B24776" w:rsidRDefault="00B24776" w:rsidP="00B24776">
      <w:pPr>
        <w:rPr>
          <w:sz w:val="16"/>
        </w:rPr>
      </w:pPr>
    </w:p>
    <w:p w:rsidR="00B24776" w:rsidRPr="00760DDA" w:rsidRDefault="00B24776" w:rsidP="00B24776">
      <w:pPr>
        <w:keepNext/>
        <w:keepLines/>
        <w:spacing w:before="200"/>
        <w:outlineLvl w:val="3"/>
        <w:rPr>
          <w:rFonts w:eastAsiaTheme="majorEastAsia" w:cstheme="majorBidi"/>
          <w:b/>
          <w:bCs/>
          <w:iCs/>
          <w:sz w:val="26"/>
        </w:rPr>
      </w:pPr>
      <w:r w:rsidRPr="00760DDA">
        <w:rPr>
          <w:rFonts w:eastAsiaTheme="majorEastAsia" w:cstheme="majorBidi"/>
          <w:b/>
          <w:bCs/>
          <w:iCs/>
          <w:sz w:val="26"/>
        </w:rPr>
        <w:t>Squo solves—drone strikes being stopped now</w:t>
      </w:r>
      <w:r>
        <w:rPr>
          <w:rFonts w:eastAsiaTheme="majorEastAsia" w:cstheme="majorBidi"/>
          <w:b/>
          <w:bCs/>
          <w:iCs/>
          <w:sz w:val="26"/>
        </w:rPr>
        <w:t xml:space="preserve"> and talks with Pakistani gov over issue. </w:t>
      </w:r>
    </w:p>
    <w:p w:rsidR="00B24776" w:rsidRPr="00760DDA" w:rsidRDefault="00B24776" w:rsidP="00B24776">
      <w:pPr>
        <w:rPr>
          <w:b/>
          <w:bCs/>
          <w:sz w:val="26"/>
        </w:rPr>
      </w:pPr>
      <w:r w:rsidRPr="00760DDA">
        <w:rPr>
          <w:b/>
          <w:bCs/>
          <w:sz w:val="26"/>
        </w:rPr>
        <w:t>Riechmann, 8/1</w:t>
      </w:r>
    </w:p>
    <w:p w:rsidR="00B24776" w:rsidRPr="00760DDA" w:rsidRDefault="00B24776" w:rsidP="00B24776">
      <w:r w:rsidRPr="00760DDA">
        <w:t xml:space="preserve">(Deb, writer for Associated Press, "US, Pak ease ties; Kerry hints drones could end", Aug 1, 13, </w:t>
      </w:r>
      <w:hyperlink r:id="rId17" w:history="1">
        <w:r w:rsidRPr="00760DDA">
          <w:t>www.suntimes.com/news/world/21669499-418/us-pak-ease-ties-kerry-hints-drones-could-end.html</w:t>
        </w:r>
      </w:hyperlink>
      <w:r w:rsidRPr="00760DDA">
        <w:t xml:space="preserve"> NL)</w:t>
      </w:r>
    </w:p>
    <w:p w:rsidR="00B24776" w:rsidRPr="00760DDA" w:rsidRDefault="00B24776" w:rsidP="00B24776">
      <w:r w:rsidRPr="00211CFF">
        <w:t xml:space="preserve">U.S. Secretary of State John </w:t>
      </w:r>
      <w:r w:rsidRPr="00760DDA">
        <w:rPr>
          <w:highlight w:val="yellow"/>
        </w:rPr>
        <w:t xml:space="preserve">Kerry and </w:t>
      </w:r>
      <w:r w:rsidRPr="00211CFF">
        <w:t xml:space="preserve">his </w:t>
      </w:r>
      <w:r w:rsidRPr="00760DDA">
        <w:rPr>
          <w:highlight w:val="yellow"/>
        </w:rPr>
        <w:t xml:space="preserve">Pakistani counterpart, Sartaj Aziz, said </w:t>
      </w:r>
      <w:r w:rsidRPr="00211CFF">
        <w:t>Thursday</w:t>
      </w:r>
      <w:r w:rsidRPr="00760DDA">
        <w:rPr>
          <w:highlight w:val="yellow"/>
        </w:rPr>
        <w:t xml:space="preserve"> the two countries will resume high-level negotiations over security issues</w:t>
      </w:r>
      <w:r w:rsidRPr="00760DDA">
        <w:t>, and Kerry suggested that disputed drone strikes could end soon.¶ Kerry also said he had invited Pakistan’s newly elected prime minister, Nawaz Sharif, to come to Washington to meet with President Barack Obama.¶ “I’m pleased to announce that today, very quickly, we were able to agree to a resumption of the strategic dialogue in order to foster a deeper, broader and more comprehensive partnership between our countries,” Kerry said at a news conference with Aziz in Islamabad.¶ He said the talks will cover “all of the key issues between us, from border management to counterterrorism to promoting U.S. private investment and to Pakistan’s own journey to economic revitalization</w:t>
      </w:r>
      <w:r w:rsidRPr="00085E15">
        <w:t xml:space="preserve">.”¶ </w:t>
      </w:r>
      <w:r w:rsidRPr="00085E15">
        <w:rPr>
          <w:highlight w:val="yellow"/>
        </w:rPr>
        <w:t>Kerry told Pakistani TV that the U.S. would end strikes on Pakistan</w:t>
      </w:r>
      <w:r w:rsidRPr="00760DDA">
        <w:t xml:space="preserve"> </w:t>
      </w:r>
      <w:r w:rsidRPr="00085E15">
        <w:rPr>
          <w:highlight w:val="yellow"/>
        </w:rPr>
        <w:t>i</w:t>
      </w:r>
      <w:r w:rsidRPr="00760DDA">
        <w:t xml:space="preserve">n the near future.¶ “I believe that we’re on a good track. I think the program will end as we have eliminated most of the threat and continue to eliminate it,” Kerry said.¶ “I think the president has a very real timeline, and we hope it’s going to be very, very soon.”¶ The comments reflected similar statements Obama made in his foreign policy speech at the National Defense University earlier this year.¶ “As we continue the transition in Afghanistan, we will no longer have the same need for force protection in the Afghan war theater and the progress we’ve made against core al-Qaida will reduce the need for unmanned strikes,” State Department spokeswoman Jen Psaki said, noting there was “no exact timeline to provide.”¶ The U.S. and Pakistan launched high-level talks on a wide swath of security and development programs in 2010. But the talks stalled in November 2011 after U.S. airstrikes on a Pakistani post on the Afghan border accidentally killed 24 Pakistani soldiers. Even before that, the bilateral relationship was severely damaged by a variety of incidents, including a CIA contractor shooting to death two Pakistanis in the eastern city of Lahore and the covert U.S. raid that killed Osama bin Laden in Pakistani town of Abbottabad.¶ The resumption of the strategic dialogue indicates that the relationship between the two countries has improved since that low point. But there is still significant tension and mistrust, especially regarding U.S. drone strikes and Pakistan’s alleged ties with Taliban militants using its territory to launch cross-border attacks against American troops in Afghanistan.¶ “It is also no secret that along this journey in the last few years we’ve experienced a few differences,” Kerry said. “I think we came here today, both the prime minister and myself, with a commitment that we cannot allow events that might divide us in a small way to distract from the common values and the common interests that unite us in big ways.”¶ Kerry was also asked about progress on a bilateral </w:t>
      </w:r>
      <w:r w:rsidRPr="00760DDA">
        <w:lastRenderedPageBreak/>
        <w:t xml:space="preserve">security agreement with Afghanistan that would keep some U.S. forces in that country after 2014.¶ “I am personally confident that we will have an agreement, and the agreement will be timely,” he replied. “And I am confident that the president has ample space here within which to make any decisions he wants to make regarding future troop levels.”¶ Sharif came to power in an election that marked the first time in Pakistan that a civilian government completed its full five-year term and transferred power in democratic elections. The country has a history of civilian leaders being overthrown in military coups.¶ “This is a historic transition that just took place,” Kerry told U.S. Embassy employees. “Nobody should diminish it.”¶ Senior administration officials traveling with Kerry told reporters that while relations with Pakistan have grown touchy in recent years, there is the prospect of resetting those ties with Sharif’s government and working together on major issues — counterterrorism, energy, regional stability, economic reforms, trade and investment. The officials spoke on condition of anonymity because they weren’t authorized to publicly discuss Kerry’s agenda.¶ The U.S. wants to help strengthen the role of the civilian government in Pakistan, where the military long has been dominant, and wants Sharif to tackle rising extremist attacks inside his country.¶ The prison break this week that freed hundreds of inmates raises serious questions about Pakistan’s ability to battle an insurgency that has raged for years and killed tens of thousands. Suspected Islamic militants killed at least 160 people during the new government’s first month in office. Sharif’s government has not articulated an alternate strategy.¶ The U.S. also wants Pakistan to pressure leaders of the Afghan Taliban to negotiate with Afghan President Hamid Karzai’s government, renounce violence and sever ties with al-Qaida.¶ Officials in neighboring Afghanistan are demanding that Pakistan dismantle extremists’ havens inside Pakistan and push the Taliban to join the peace process. Both the U.S. and Afghanistan say that if attacks are allowed to continue, the region will never become stable. Pakistani officials say they do not control the Taliban, but Karzai’s government isn’t convinced.¶ Drone strikes are another point of contention.¶ Washington says it needs to attack dangerous militants with drones because Pakistan’s government refuses to engage them militarily. Pakistan contends the drone strikes are a fresh violation of its sovereignty, and they have increased widespread anti-American sentiment in the country.¶ </w:t>
      </w:r>
      <w:r w:rsidRPr="00D25930">
        <w:rPr>
          <w:highlight w:val="yellow"/>
        </w:rPr>
        <w:t xml:space="preserve">The United States has reduced </w:t>
      </w:r>
      <w:r w:rsidRPr="00D25930">
        <w:t xml:space="preserve">the number of </w:t>
      </w:r>
      <w:r w:rsidRPr="00D25930">
        <w:rPr>
          <w:highlight w:val="yellow"/>
        </w:rPr>
        <w:t xml:space="preserve">drone attacks </w:t>
      </w:r>
      <w:r w:rsidRPr="00D25930">
        <w:t xml:space="preserve">against militants </w:t>
      </w:r>
      <w:r w:rsidRPr="00D25930">
        <w:rPr>
          <w:highlight w:val="yellow"/>
        </w:rPr>
        <w:t xml:space="preserve">in Pakistan and limited strikes to top targets. These moves </w:t>
      </w:r>
      <w:r w:rsidRPr="00D25930">
        <w:t xml:space="preserve">appear to </w:t>
      </w:r>
      <w:r w:rsidRPr="00D25930">
        <w:rPr>
          <w:highlight w:val="yellow"/>
        </w:rPr>
        <w:t>have appeased Pakistan’s generals</w:t>
      </w:r>
      <w:r w:rsidRPr="00D25930">
        <w:t xml:space="preserve"> for now</w:t>
      </w:r>
      <w:r w:rsidRPr="00760DDA">
        <w:t xml:space="preserve">, U.S. officials said. But some officials worry about pushback from the new civilian officials, including Sharif, who wants the attacks ended.¶ </w:t>
      </w:r>
      <w:r w:rsidRPr="00760DDA">
        <w:rPr>
          <w:highlight w:val="yellow"/>
        </w:rPr>
        <w:t>There have been 16 drone strikes in Pakistan this year, compared with a peak of 122 in 2010, 73 in 2011 and 48 in 2012,</w:t>
      </w:r>
    </w:p>
    <w:p w:rsidR="00B24776" w:rsidRDefault="00B24776" w:rsidP="00B24776">
      <w:pPr>
        <w:spacing w:after="200" w:line="276" w:lineRule="auto"/>
        <w:rPr>
          <w:rFonts w:asciiTheme="minorHAnsi" w:hAnsiTheme="minorHAnsi" w:cstheme="minorBidi"/>
        </w:rPr>
      </w:pPr>
    </w:p>
    <w:p w:rsidR="00B24776" w:rsidRDefault="00B24776" w:rsidP="00B24776">
      <w:pPr>
        <w:pStyle w:val="Heading4"/>
      </w:pPr>
      <w:r>
        <w:t xml:space="preserve">Over-transparency crushes US in War on Terror- </w:t>
      </w:r>
    </w:p>
    <w:p w:rsidR="00B24776" w:rsidRPr="00B3545F" w:rsidRDefault="00B24776" w:rsidP="00B24776">
      <w:r w:rsidRPr="00B3545F">
        <w:rPr>
          <w:rStyle w:val="StyleStyleBold12pt"/>
        </w:rPr>
        <w:t>Bashir 12</w:t>
      </w:r>
      <w:r>
        <w:t xml:space="preserve"> (</w:t>
      </w:r>
      <w:r w:rsidRPr="00B3545F">
        <w:t>Omar S. Bashir 12, is a Ph.D. candidate in the Department of Politics at Princeton University and a graduate of the Department of Aeronautics and Astronautics at MIT, September 24th, 2012, "Who Watches the Drones?" Foreign Affairs,</w:t>
      </w:r>
      <w:hyperlink r:id="rId18" w:history="1">
        <w:r w:rsidRPr="00B3545F">
          <w:t>www.foreignaffairs.com/articles/138141/omar-s-bashir/who-watches-the-drones</w:t>
        </w:r>
      </w:hyperlink>
      <w:r>
        <w:t>)</w:t>
      </w:r>
    </w:p>
    <w:p w:rsidR="00B24776" w:rsidRDefault="00B24776" w:rsidP="00B24776">
      <w:r w:rsidRPr="006D7910">
        <w:t>First</w:t>
      </w:r>
      <w:r w:rsidRPr="00D25930">
        <w:rPr>
          <w:highlight w:val="yellow"/>
        </w:rPr>
        <w:t xml:space="preserve">, </w:t>
      </w:r>
      <w:r w:rsidRPr="00D25930">
        <w:rPr>
          <w:rStyle w:val="StyleBoldUnderline"/>
          <w:highlight w:val="yellow"/>
        </w:rPr>
        <w:t>imagine that the government opted for full transparency</w:t>
      </w:r>
      <w:r w:rsidRPr="006D7910">
        <w:t xml:space="preserve"> in its drone programs. </w:t>
      </w:r>
      <w:r w:rsidRPr="00D70D25">
        <w:rPr>
          <w:rStyle w:val="StyleBoldUnderline"/>
        </w:rPr>
        <w:t>That would certainly make the government more accountabl</w:t>
      </w:r>
      <w:r w:rsidRPr="006D7910">
        <w:t xml:space="preserve">e, with no special oversight system needed. Officials would release all the necessary information for citizens to assess the ethics of the programs themselves. This would include answers to such questions as: What crimes have targeted individuals allegedly committed? What threats do they pose? Who else might be harmed in a drone attack? How feasible are non-lethal options such as capture? In practice, though, </w:t>
      </w:r>
      <w:r w:rsidRPr="00D25930">
        <w:rPr>
          <w:rStyle w:val="StyleBoldUnderline"/>
          <w:highlight w:val="yellow"/>
        </w:rPr>
        <w:t>full transparency is neither morally nor strategically ideal</w:t>
      </w:r>
      <w:r w:rsidRPr="006D7910">
        <w:t xml:space="preserve">. For one, </w:t>
      </w:r>
      <w:r w:rsidRPr="00D25930">
        <w:rPr>
          <w:rStyle w:val="StyleBoldUnderline"/>
          <w:highlight w:val="yellow"/>
        </w:rPr>
        <w:t>the government has a duty to protect its civilian informants</w:t>
      </w:r>
      <w:r w:rsidRPr="006D7910">
        <w:t xml:space="preserve">, so there is risk in revealing the government's sources of information. </w:t>
      </w:r>
      <w:r w:rsidRPr="00D70D25">
        <w:rPr>
          <w:rStyle w:val="StyleBoldUnderline"/>
        </w:rPr>
        <w:t xml:space="preserve">And </w:t>
      </w:r>
      <w:r w:rsidRPr="00D25930">
        <w:rPr>
          <w:rStyle w:val="StyleBoldUnderline"/>
          <w:highlight w:val="yellow"/>
        </w:rPr>
        <w:t xml:space="preserve">potential targets could adjust their behaviors </w:t>
      </w:r>
      <w:r w:rsidRPr="00D25930">
        <w:rPr>
          <w:rStyle w:val="StyleBoldUnderline"/>
          <w:highlight w:val="yellow"/>
        </w:rPr>
        <w:lastRenderedPageBreak/>
        <w:t>were capture proposals to be debated openly</w:t>
      </w:r>
      <w:r w:rsidRPr="006D7910">
        <w:t xml:space="preserve">. </w:t>
      </w:r>
      <w:r w:rsidRPr="00D25930">
        <w:rPr>
          <w:rStyle w:val="StyleBoldUnderline"/>
          <w:highlight w:val="yellow"/>
        </w:rPr>
        <w:t>That would make it all the more difficult for the government to use non-lethal options</w:t>
      </w:r>
      <w:r w:rsidRPr="006D7910">
        <w:t xml:space="preserve"> to round up suspects.</w:t>
      </w:r>
    </w:p>
    <w:p w:rsidR="00B24776" w:rsidRPr="00CB6D80" w:rsidRDefault="00B24776" w:rsidP="00B24776">
      <w:pPr>
        <w:pStyle w:val="Heading4"/>
      </w:pPr>
      <w:r>
        <w:t xml:space="preserve">Even if terrorists have fissile material, they can’t build the bomb and transport it </w:t>
      </w:r>
    </w:p>
    <w:p w:rsidR="00B24776" w:rsidRPr="00CE44AE" w:rsidRDefault="00B24776" w:rsidP="00B24776">
      <w:pPr>
        <w:rPr>
          <w:rStyle w:val="StyleStyleBold12pt"/>
          <w:sz w:val="16"/>
        </w:rPr>
      </w:pPr>
      <w:r w:rsidRPr="00CE44AE">
        <w:rPr>
          <w:rStyle w:val="StyleStyleBold12pt"/>
        </w:rPr>
        <w:t xml:space="preserve">Mueller 2012 </w:t>
      </w:r>
      <w:r w:rsidRPr="00CE44AE">
        <w:rPr>
          <w:rStyle w:val="StyleStyleBold12pt"/>
          <w:sz w:val="16"/>
        </w:rPr>
        <w:t>(</w:t>
      </w:r>
      <w:r w:rsidRPr="00CE44AE">
        <w:t>John, Senior Research Scientist at the Mershon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International Security, Vol. 37, No. 1 (Summer 2012), pp. 81–110</w:t>
      </w:r>
      <w:r w:rsidRPr="00CE44AE">
        <w:rPr>
          <w:rStyle w:val="StyleStyleBold12pt"/>
          <w:sz w:val="16"/>
        </w:rPr>
        <w:t>)</w:t>
      </w:r>
    </w:p>
    <w:p w:rsidR="00B24776" w:rsidRDefault="00B24776" w:rsidP="00B24776">
      <w:pPr>
        <w:rPr>
          <w:sz w:val="16"/>
        </w:rPr>
      </w:pPr>
      <w:r w:rsidRPr="00017956">
        <w:rPr>
          <w:sz w:val="16"/>
        </w:rPr>
        <w:t xml:space="preserve">Over the course of time, such essentially </w:t>
      </w:r>
      <w:r w:rsidRPr="00017956">
        <w:rPr>
          <w:rStyle w:val="StyleBoldUnderline"/>
        </w:rPr>
        <w:t>delusionary thinking has been internalized and institutionalized</w:t>
      </w:r>
      <w:r w:rsidRPr="00017956">
        <w:rPr>
          <w:sz w:val="16"/>
        </w:rPr>
        <w:t xml:space="preserve"> in a great many ways. For example, an extrapolation of </w:t>
      </w:r>
      <w:r w:rsidRPr="00846736">
        <w:rPr>
          <w:rStyle w:val="StyleBoldUnderline"/>
          <w:highlight w:val="cyan"/>
        </w:rPr>
        <w:t>delusionary</w:t>
      </w:r>
      <w:r w:rsidRPr="00017956">
        <w:rPr>
          <w:rStyle w:val="StyleBoldUnderline"/>
        </w:rPr>
        <w:t xml:space="preserve"> </w:t>
      </w:r>
      <w:r w:rsidRPr="00846736">
        <w:rPr>
          <w:rStyle w:val="StyleBoldUnderline"/>
          <w:highlight w:val="cyan"/>
        </w:rPr>
        <w:t>proportions is evident in the</w:t>
      </w:r>
      <w:r w:rsidRPr="00017956">
        <w:rPr>
          <w:sz w:val="16"/>
        </w:rPr>
        <w:t xml:space="preserve"> </w:t>
      </w:r>
      <w:r w:rsidRPr="00017956">
        <w:rPr>
          <w:rStyle w:val="StyleBoldUnderline"/>
        </w:rPr>
        <w:t>common</w:t>
      </w:r>
      <w:r w:rsidRPr="00017956">
        <w:rPr>
          <w:sz w:val="16"/>
        </w:rPr>
        <w:t xml:space="preserve"> </w:t>
      </w:r>
      <w:r w:rsidRPr="00846736">
        <w:rPr>
          <w:rStyle w:val="StyleBoldUnderline"/>
          <w:highlight w:val="cyan"/>
        </w:rPr>
        <w:t>observation</w:t>
      </w:r>
      <w:r w:rsidRPr="00846736">
        <w:rPr>
          <w:sz w:val="16"/>
          <w:highlight w:val="cyan"/>
        </w:rPr>
        <w:t xml:space="preserve"> </w:t>
      </w:r>
      <w:r w:rsidRPr="00846736">
        <w:rPr>
          <w:rStyle w:val="StyleBoldUnderline"/>
          <w:highlight w:val="cyan"/>
        </w:rPr>
        <w:t>that</w:t>
      </w:r>
      <w:r w:rsidRPr="00017956">
        <w:rPr>
          <w:sz w:val="16"/>
        </w:rPr>
        <w:t xml:space="preserve">, because </w:t>
      </w:r>
      <w:r w:rsidRPr="00846736">
        <w:rPr>
          <w:rStyle w:val="StyleBoldUnderline"/>
          <w:highlight w:val="cyan"/>
        </w:rPr>
        <w:t>terrorists</w:t>
      </w:r>
      <w:r w:rsidRPr="00017956">
        <w:rPr>
          <w:sz w:val="16"/>
        </w:rPr>
        <w:t xml:space="preserve"> were able, mostly by thuggish means, to crash airplanes into buildings, they </w:t>
      </w:r>
      <w:r w:rsidRPr="00846736">
        <w:rPr>
          <w:rStyle w:val="StyleBoldUnderline"/>
          <w:highlight w:val="cyan"/>
        </w:rPr>
        <w:t>might</w:t>
      </w:r>
      <w:r w:rsidRPr="00017956">
        <w:rPr>
          <w:sz w:val="16"/>
        </w:rPr>
        <w:t xml:space="preserve"> therefore </w:t>
      </w:r>
      <w:r w:rsidRPr="00846736">
        <w:rPr>
          <w:rStyle w:val="StyleBoldUnderline"/>
          <w:highlight w:val="cyan"/>
        </w:rPr>
        <w:t>be able to</w:t>
      </w:r>
      <w:r w:rsidRPr="00017956">
        <w:rPr>
          <w:rStyle w:val="StyleBoldUnderline"/>
        </w:rPr>
        <w:t xml:space="preserve"> </w:t>
      </w:r>
      <w:r w:rsidRPr="00846736">
        <w:rPr>
          <w:rStyle w:val="StyleBoldUnderline"/>
          <w:highlight w:val="cyan"/>
        </w:rPr>
        <w:t>construct a nuclear bomb</w:t>
      </w:r>
      <w:r w:rsidRPr="00017956">
        <w:rPr>
          <w:rStyle w:val="StyleBoldUnderline"/>
        </w:rPr>
        <w:t>.</w:t>
      </w:r>
      <w:r w:rsidRPr="00017956">
        <w:rPr>
          <w:sz w:val="16"/>
        </w:rPr>
        <w:t xml:space="preserve"> In 2005 an </w:t>
      </w:r>
      <w:r w:rsidRPr="00846736">
        <w:rPr>
          <w:rStyle w:val="StyleBoldUnderline"/>
          <w:highlight w:val="cyan"/>
        </w:rPr>
        <w:t>FBI</w:t>
      </w:r>
      <w:r w:rsidRPr="00017956">
        <w:rPr>
          <w:rStyle w:val="StyleBoldUnderline"/>
        </w:rPr>
        <w:t xml:space="preserve"> </w:t>
      </w:r>
      <w:r w:rsidRPr="00017956">
        <w:rPr>
          <w:sz w:val="16"/>
        </w:rPr>
        <w:t xml:space="preserve">report </w:t>
      </w:r>
      <w:r w:rsidRPr="00017956">
        <w:rPr>
          <w:rStyle w:val="StyleBoldUnderline"/>
        </w:rPr>
        <w:t xml:space="preserve">found that, despite years of well-funded sleuthing, the Bureau </w:t>
      </w:r>
      <w:r w:rsidRPr="00846736">
        <w:rPr>
          <w:rStyle w:val="StyleBoldUnderline"/>
          <w:highlight w:val="cyan"/>
        </w:rPr>
        <w:t>had yet to uncover a single</w:t>
      </w:r>
      <w:r w:rsidRPr="00017956">
        <w:rPr>
          <w:rStyle w:val="StyleBoldUnderline"/>
        </w:rPr>
        <w:t xml:space="preserve"> true al-Qaida </w:t>
      </w:r>
      <w:r w:rsidRPr="00846736">
        <w:rPr>
          <w:rStyle w:val="StyleBoldUnderline"/>
          <w:highlight w:val="cyan"/>
        </w:rPr>
        <w:t>sleeper</w:t>
      </w:r>
      <w:r w:rsidRPr="00017956">
        <w:rPr>
          <w:rStyle w:val="StyleBoldUnderline"/>
        </w:rPr>
        <w:t xml:space="preserve"> </w:t>
      </w:r>
      <w:r w:rsidRPr="00846736">
        <w:rPr>
          <w:rStyle w:val="StyleBoldUnderline"/>
          <w:highlight w:val="cyan"/>
        </w:rPr>
        <w:t>cell</w:t>
      </w:r>
      <w:r w:rsidRPr="00017956">
        <w:rPr>
          <w:rStyle w:val="StyleBoldUnderline"/>
        </w:rPr>
        <w:t xml:space="preserve"> in the U</w:t>
      </w:r>
      <w:r w:rsidRPr="00017956">
        <w:rPr>
          <w:sz w:val="16"/>
        </w:rPr>
        <w:t xml:space="preserve">nited </w:t>
      </w:r>
      <w:r w:rsidRPr="00017956">
        <w:rPr>
          <w:rStyle w:val="StyleBoldUnderline"/>
        </w:rPr>
        <w:t>S</w:t>
      </w:r>
      <w:r w:rsidRPr="00017956">
        <w:rPr>
          <w:sz w:val="16"/>
        </w:rPr>
        <w:t xml:space="preserve">tates. The report was secret but managed to be leaked. Brian Ross, “Secret FBI Report Questions Al Qaeda Capabilities: No ‘True’ Al Qaeda Sleeper Agents Have Been Found in U.S.,” ABC News, March 9, 2005. Fox News reported that the FBI, however, observed that “just because there’s no concrete evidence of sleeper cells now, doesn’t mean they don’t exist.” “FBI Can’t Find Sleeper Cells,” Fox News, March 10, 2005. Jenkins has run an internet search to discover how often variants of the term “al-Qaida” appeared within ten words of “nuclear.” There were only seven hits in 1999 and eleven in 2000, but the number soared to 1,742 in 2001 and to 2,931 in 2002. 47 By 2008, Defense Secretary Robert Gates was assuring a congressional committee that what keeps every senior government leader awake at night is “the thought of a terrorist ending up with a weapon of mass destruction, especially nuclear.” 48 Few of the sleepless, it seems, found much solace in the fact that </w:t>
      </w:r>
      <w:r w:rsidRPr="00846736">
        <w:rPr>
          <w:rStyle w:val="StyleBoldUnderline"/>
          <w:highlight w:val="cyan"/>
        </w:rPr>
        <w:t>an al-Qaida</w:t>
      </w:r>
      <w:r w:rsidRPr="00017956">
        <w:rPr>
          <w:rStyle w:val="StyleBoldUnderline"/>
        </w:rPr>
        <w:t xml:space="preserve"> </w:t>
      </w:r>
      <w:r w:rsidRPr="00846736">
        <w:rPr>
          <w:rStyle w:val="StyleBoldUnderline"/>
          <w:highlight w:val="cyan"/>
        </w:rPr>
        <w:t>computer</w:t>
      </w:r>
      <w:r w:rsidRPr="00017956">
        <w:rPr>
          <w:rStyle w:val="StyleBoldUnderline"/>
        </w:rPr>
        <w:t xml:space="preserve"> seized in Afghanistan in 2001 </w:t>
      </w:r>
      <w:r w:rsidRPr="00846736">
        <w:rPr>
          <w:rStyle w:val="StyleBoldUnderline"/>
          <w:highlight w:val="cyan"/>
        </w:rPr>
        <w:t>indicated that the group’s budget for</w:t>
      </w:r>
      <w:r w:rsidRPr="00017956">
        <w:rPr>
          <w:rStyle w:val="StyleBoldUnderline"/>
        </w:rPr>
        <w:t xml:space="preserve"> </w:t>
      </w:r>
      <w:r w:rsidRPr="00017956">
        <w:rPr>
          <w:sz w:val="16"/>
        </w:rPr>
        <w:t xml:space="preserve">research on </w:t>
      </w:r>
      <w:r w:rsidRPr="00846736">
        <w:rPr>
          <w:rStyle w:val="StyleBoldUnderline"/>
          <w:highlight w:val="cyan"/>
        </w:rPr>
        <w:t>w</w:t>
      </w:r>
      <w:r w:rsidRPr="00017956">
        <w:rPr>
          <w:sz w:val="16"/>
        </w:rPr>
        <w:t xml:space="preserve">eapons of </w:t>
      </w:r>
      <w:r w:rsidRPr="00846736">
        <w:rPr>
          <w:rStyle w:val="StyleBoldUnderline"/>
          <w:highlight w:val="cyan"/>
        </w:rPr>
        <w:t>m</w:t>
      </w:r>
      <w:r w:rsidRPr="00017956">
        <w:rPr>
          <w:sz w:val="16"/>
        </w:rPr>
        <w:t xml:space="preserve">ass </w:t>
      </w:r>
      <w:r w:rsidRPr="00846736">
        <w:rPr>
          <w:rStyle w:val="StyleBoldUnderline"/>
          <w:highlight w:val="cyan"/>
        </w:rPr>
        <w:t>d</w:t>
      </w:r>
      <w:r w:rsidRPr="00017956">
        <w:rPr>
          <w:sz w:val="16"/>
        </w:rPr>
        <w:t xml:space="preserve">estruction (almost all of it </w:t>
      </w:r>
      <w:r w:rsidRPr="00846736">
        <w:rPr>
          <w:rStyle w:val="StyleBoldUnderline"/>
          <w:highlight w:val="cyan"/>
        </w:rPr>
        <w:t>focused on primitive</w:t>
      </w:r>
      <w:r w:rsidRPr="00017956">
        <w:rPr>
          <w:rStyle w:val="StyleBoldUnderline"/>
        </w:rPr>
        <w:t xml:space="preserve"> chemical </w:t>
      </w:r>
      <w:r w:rsidRPr="00846736">
        <w:rPr>
          <w:rStyle w:val="StyleBoldUnderline"/>
          <w:highlight w:val="cyan"/>
        </w:rPr>
        <w:t>weapons</w:t>
      </w:r>
      <w:r w:rsidRPr="00017956">
        <w:rPr>
          <w:rStyle w:val="StyleBoldUnderline"/>
        </w:rPr>
        <w:t xml:space="preserve"> </w:t>
      </w:r>
      <w:r w:rsidRPr="00017956">
        <w:rPr>
          <w:sz w:val="16"/>
        </w:rPr>
        <w:t xml:space="preserve">work) </w:t>
      </w:r>
      <w:r w:rsidRPr="00846736">
        <w:rPr>
          <w:rStyle w:val="StyleBoldUnderline"/>
          <w:highlight w:val="cyan"/>
        </w:rPr>
        <w:t>was $2,000</w:t>
      </w:r>
      <w:r w:rsidRPr="00017956">
        <w:rPr>
          <w:rStyle w:val="StyleBoldUnderline"/>
        </w:rPr>
        <w:t xml:space="preserve"> </w:t>
      </w:r>
      <w:r w:rsidRPr="00017956">
        <w:rPr>
          <w:sz w:val="16"/>
        </w:rPr>
        <w:t xml:space="preserve">to $4,000. 49 In the wake of the killing of Osama bin Laden, </w:t>
      </w:r>
      <w:r w:rsidRPr="00846736">
        <w:rPr>
          <w:rStyle w:val="StyleBoldUnderline"/>
          <w:highlight w:val="cyan"/>
        </w:rPr>
        <w:t>officials</w:t>
      </w:r>
      <w:r w:rsidRPr="00017956">
        <w:rPr>
          <w:rStyle w:val="StyleBoldUnderline"/>
        </w:rPr>
        <w:t xml:space="preserve"> now </w:t>
      </w:r>
      <w:r w:rsidRPr="00846736">
        <w:rPr>
          <w:rStyle w:val="StyleBoldUnderline"/>
          <w:highlight w:val="cyan"/>
        </w:rPr>
        <w:t>have many more</w:t>
      </w:r>
      <w:r w:rsidRPr="00017956">
        <w:rPr>
          <w:rStyle w:val="StyleBoldUnderline"/>
        </w:rPr>
        <w:t xml:space="preserve"> al-Qaida </w:t>
      </w:r>
      <w:r w:rsidRPr="00846736">
        <w:rPr>
          <w:rStyle w:val="StyleBoldUnderline"/>
          <w:highlight w:val="cyan"/>
        </w:rPr>
        <w:t>computers</w:t>
      </w:r>
      <w:r w:rsidRPr="00017956">
        <w:rPr>
          <w:rStyle w:val="StyleBoldUnderline"/>
        </w:rPr>
        <w:t xml:space="preserve">, </w:t>
      </w:r>
      <w:r w:rsidRPr="00017956">
        <w:rPr>
          <w:sz w:val="16"/>
        </w:rPr>
        <w:t xml:space="preserve">and </w:t>
      </w:r>
      <w:r w:rsidRPr="00846736">
        <w:rPr>
          <w:rStyle w:val="StyleBoldUnderline"/>
          <w:highlight w:val="cyan"/>
        </w:rPr>
        <w:t>nothing</w:t>
      </w:r>
      <w:r w:rsidRPr="00017956">
        <w:rPr>
          <w:sz w:val="16"/>
        </w:rPr>
        <w:t xml:space="preserve"> in their content appears to </w:t>
      </w:r>
      <w:r w:rsidRPr="00846736">
        <w:rPr>
          <w:rStyle w:val="StyleBoldUnderline"/>
          <w:highlight w:val="cyan"/>
        </w:rPr>
        <w:t>suggest</w:t>
      </w:r>
      <w:r w:rsidRPr="00017956">
        <w:rPr>
          <w:sz w:val="16"/>
        </w:rPr>
        <w:t xml:space="preserve"> that the group had </w:t>
      </w:r>
      <w:r w:rsidRPr="00017956">
        <w:rPr>
          <w:rStyle w:val="StyleBoldUnderline"/>
        </w:rPr>
        <w:t xml:space="preserve">the </w:t>
      </w:r>
      <w:r w:rsidRPr="00846736">
        <w:rPr>
          <w:rStyle w:val="StyleBoldUnderline"/>
          <w:highlight w:val="cyan"/>
          <w:bdr w:val="single" w:sz="4" w:space="0" w:color="auto"/>
        </w:rPr>
        <w:t>time</w:t>
      </w:r>
      <w:r w:rsidRPr="00017956">
        <w:rPr>
          <w:sz w:val="16"/>
        </w:rPr>
        <w:t xml:space="preserve"> or </w:t>
      </w:r>
      <w:r w:rsidRPr="00846736">
        <w:rPr>
          <w:rStyle w:val="StyleBoldUnderline"/>
          <w:highlight w:val="cyan"/>
          <w:bdr w:val="single" w:sz="4" w:space="0" w:color="auto"/>
        </w:rPr>
        <w:t>inclination</w:t>
      </w:r>
      <w:r w:rsidRPr="00017956">
        <w:rPr>
          <w:sz w:val="16"/>
        </w:rPr>
        <w:t xml:space="preserve">, </w:t>
      </w:r>
      <w:r w:rsidRPr="00017956">
        <w:rPr>
          <w:rStyle w:val="StyleBoldUnderline"/>
        </w:rPr>
        <w:t xml:space="preserve">let alone the </w:t>
      </w:r>
      <w:r w:rsidRPr="00846736">
        <w:rPr>
          <w:rStyle w:val="StyleBoldUnderline"/>
          <w:highlight w:val="cyan"/>
          <w:bdr w:val="single" w:sz="4" w:space="0" w:color="auto"/>
        </w:rPr>
        <w:t>money</w:t>
      </w:r>
      <w:r w:rsidRPr="00846736">
        <w:rPr>
          <w:rStyle w:val="StyleBoldUnderline"/>
          <w:highlight w:val="cyan"/>
        </w:rPr>
        <w:t>, to</w:t>
      </w:r>
      <w:r w:rsidRPr="00017956">
        <w:rPr>
          <w:sz w:val="16"/>
        </w:rPr>
        <w:t xml:space="preserve"> set up and </w:t>
      </w:r>
      <w:r w:rsidRPr="00846736">
        <w:rPr>
          <w:rStyle w:val="StyleBoldUnderline"/>
          <w:highlight w:val="cyan"/>
          <w:bdr w:val="single" w:sz="4" w:space="0" w:color="auto"/>
        </w:rPr>
        <w:t>staff</w:t>
      </w:r>
      <w:r w:rsidRPr="00017956">
        <w:rPr>
          <w:sz w:val="16"/>
        </w:rPr>
        <w:t xml:space="preserve"> a uranium-seizing operation, as well as </w:t>
      </w:r>
      <w:r w:rsidRPr="00017956">
        <w:rPr>
          <w:rStyle w:val="StyleBoldUnderline"/>
        </w:rPr>
        <w:t>a</w:t>
      </w:r>
      <w:r w:rsidRPr="00017956">
        <w:rPr>
          <w:sz w:val="16"/>
        </w:rPr>
        <w:t xml:space="preserve"> fancy, </w:t>
      </w:r>
      <w:r w:rsidRPr="00017956">
        <w:rPr>
          <w:rStyle w:val="StyleBoldUnderline"/>
        </w:rPr>
        <w:t>super-</w:t>
      </w:r>
      <w:r w:rsidRPr="00846736">
        <w:rPr>
          <w:rStyle w:val="StyleBoldUnderline"/>
          <w:highlight w:val="cyan"/>
        </w:rPr>
        <w:t>high-tech</w:t>
      </w:r>
      <w:r w:rsidRPr="00E7090C">
        <w:rPr>
          <w:sz w:val="16"/>
        </w:rPr>
        <w:t>nology</w:t>
      </w:r>
      <w:r w:rsidRPr="00017956">
        <w:rPr>
          <w:sz w:val="16"/>
        </w:rPr>
        <w:t xml:space="preserve"> </w:t>
      </w:r>
      <w:r w:rsidRPr="00846736">
        <w:rPr>
          <w:rStyle w:val="StyleBoldUnderline"/>
          <w:highlight w:val="cyan"/>
          <w:bdr w:val="single" w:sz="4" w:space="0" w:color="auto"/>
        </w:rPr>
        <w:t>facility</w:t>
      </w:r>
      <w:r w:rsidRPr="00846736">
        <w:rPr>
          <w:rStyle w:val="StyleBoldUnderline"/>
          <w:highlight w:val="cyan"/>
        </w:rPr>
        <w:t xml:space="preserve"> to fabricate a bomb</w:t>
      </w:r>
      <w:r w:rsidRPr="00846736">
        <w:rPr>
          <w:sz w:val="16"/>
          <w:highlight w:val="cyan"/>
        </w:rPr>
        <w:t xml:space="preserve">. </w:t>
      </w:r>
      <w:r w:rsidRPr="00846736">
        <w:rPr>
          <w:rStyle w:val="StyleBoldUnderline"/>
          <w:highlight w:val="cyan"/>
        </w:rPr>
        <w:t>This</w:t>
      </w:r>
      <w:r w:rsidRPr="00017956">
        <w:rPr>
          <w:rStyle w:val="StyleBoldUnderline"/>
        </w:rPr>
        <w:t xml:space="preserve"> is a process that </w:t>
      </w:r>
      <w:r w:rsidRPr="00846736">
        <w:rPr>
          <w:rStyle w:val="StyleBoldUnderline"/>
          <w:highlight w:val="cyan"/>
        </w:rPr>
        <w:t>requires trusting corrupted foreign collaborators</w:t>
      </w:r>
      <w:r w:rsidRPr="00017956">
        <w:rPr>
          <w:rStyle w:val="StyleBoldUnderline"/>
        </w:rPr>
        <w:t xml:space="preserve"> and other criminals, </w:t>
      </w:r>
      <w:r w:rsidRPr="00846736">
        <w:rPr>
          <w:rStyle w:val="StyleBoldUnderline"/>
          <w:highlight w:val="cyan"/>
        </w:rPr>
        <w:t>obtaining</w:t>
      </w:r>
      <w:r w:rsidRPr="00017956">
        <w:rPr>
          <w:rStyle w:val="StyleBoldUnderline"/>
        </w:rPr>
        <w:t xml:space="preserve"> and transporting </w:t>
      </w:r>
      <w:r w:rsidRPr="00846736">
        <w:rPr>
          <w:rStyle w:val="StyleBoldUnderline"/>
          <w:highlight w:val="cyan"/>
        </w:rPr>
        <w:t>highly guarded</w:t>
      </w:r>
      <w:r w:rsidRPr="00017956">
        <w:rPr>
          <w:rStyle w:val="StyleBoldUnderline"/>
        </w:rPr>
        <w:t xml:space="preserve"> </w:t>
      </w:r>
      <w:r w:rsidRPr="00846736">
        <w:rPr>
          <w:rStyle w:val="StyleBoldUnderline"/>
          <w:highlight w:val="cyan"/>
        </w:rPr>
        <w:t>material, setting up a</w:t>
      </w:r>
      <w:r w:rsidRPr="00017956">
        <w:rPr>
          <w:rStyle w:val="StyleBoldUnderline"/>
        </w:rPr>
        <w:t xml:space="preserve"> machine </w:t>
      </w:r>
      <w:r w:rsidRPr="00846736">
        <w:rPr>
          <w:rStyle w:val="StyleBoldUnderline"/>
          <w:highlight w:val="cyan"/>
        </w:rPr>
        <w:t>shop staffed with top scientists</w:t>
      </w:r>
      <w:r w:rsidRPr="00017956">
        <w:rPr>
          <w:rStyle w:val="StyleBoldUnderline"/>
        </w:rPr>
        <w:t xml:space="preserve"> and technicians, </w:t>
      </w:r>
      <w:r w:rsidRPr="00846736">
        <w:rPr>
          <w:rStyle w:val="StyleBoldUnderline"/>
          <w:highlight w:val="cyan"/>
        </w:rPr>
        <w:t>and rolling the</w:t>
      </w:r>
      <w:r w:rsidRPr="00017956">
        <w:rPr>
          <w:rStyle w:val="StyleBoldUnderline"/>
        </w:rPr>
        <w:t xml:space="preserve"> heavy, </w:t>
      </w:r>
      <w:r w:rsidRPr="00846736">
        <w:rPr>
          <w:rStyle w:val="StyleBoldUnderline"/>
          <w:highlight w:val="cyan"/>
        </w:rPr>
        <w:t>cumbersome</w:t>
      </w:r>
      <w:r w:rsidRPr="00017956">
        <w:rPr>
          <w:rStyle w:val="StyleBoldUnderline"/>
        </w:rPr>
        <w:t xml:space="preserve">, and </w:t>
      </w:r>
      <w:r w:rsidRPr="00846736">
        <w:rPr>
          <w:rStyle w:val="StyleBoldUnderline"/>
          <w:highlight w:val="cyan"/>
        </w:rPr>
        <w:t>untested finished product into position</w:t>
      </w:r>
      <w:r w:rsidRPr="00017956">
        <w:rPr>
          <w:rStyle w:val="StyleBoldUnderline"/>
        </w:rPr>
        <w:t xml:space="preserve"> </w:t>
      </w:r>
      <w:r w:rsidRPr="00846736">
        <w:rPr>
          <w:rStyle w:val="StyleBoldUnderline"/>
          <w:highlight w:val="cyan"/>
        </w:rPr>
        <w:t>to be detonated by a skilled crew</w:t>
      </w:r>
      <w:r w:rsidRPr="00017956">
        <w:rPr>
          <w:rStyle w:val="StyleBoldUnderline"/>
        </w:rPr>
        <w:t xml:space="preserve">—all </w:t>
      </w:r>
      <w:r w:rsidRPr="00846736">
        <w:rPr>
          <w:rStyle w:val="StyleBoldUnderline"/>
          <w:highlight w:val="cyan"/>
        </w:rPr>
        <w:t>while attracting no attention</w:t>
      </w:r>
      <w:r w:rsidRPr="00017956">
        <w:rPr>
          <w:rStyle w:val="StyleBoldUnderline"/>
        </w:rPr>
        <w:t xml:space="preserve"> from outsiders.</w:t>
      </w:r>
      <w:r w:rsidRPr="00017956">
        <w:rPr>
          <w:sz w:val="16"/>
        </w:rPr>
        <w:t xml:space="preserve"> 50 If the miscreants in the American cases have been unable to create and set off even the simplest conventional bombs, it stands to reason that </w:t>
      </w:r>
      <w:r w:rsidRPr="00846736">
        <w:rPr>
          <w:rStyle w:val="Emphasis"/>
          <w:highlight w:val="cyan"/>
        </w:rPr>
        <w:t>none of them were</w:t>
      </w:r>
      <w:r w:rsidRPr="00017956">
        <w:rPr>
          <w:sz w:val="16"/>
        </w:rPr>
        <w:t xml:space="preserve"> very </w:t>
      </w:r>
      <w:r w:rsidRPr="00846736">
        <w:rPr>
          <w:rStyle w:val="Emphasis"/>
          <w:highlight w:val="cyan"/>
        </w:rPr>
        <w:t>close to</w:t>
      </w:r>
      <w:r w:rsidRPr="00846736">
        <w:rPr>
          <w:sz w:val="16"/>
          <w:highlight w:val="cyan"/>
        </w:rPr>
        <w:t xml:space="preserve"> </w:t>
      </w:r>
      <w:r w:rsidRPr="00846736">
        <w:rPr>
          <w:rStyle w:val="StyleBoldUnderline"/>
          <w:highlight w:val="cyan"/>
        </w:rPr>
        <w:t>creating</w:t>
      </w:r>
      <w:r w:rsidRPr="00017956">
        <w:rPr>
          <w:rStyle w:val="StyleBoldUnderline"/>
        </w:rPr>
        <w:t>, or having anything to do with,</w:t>
      </w:r>
      <w:r w:rsidRPr="00017956">
        <w:rPr>
          <w:sz w:val="16"/>
        </w:rPr>
        <w:t xml:space="preserve"> </w:t>
      </w:r>
      <w:r w:rsidRPr="00846736">
        <w:rPr>
          <w:rStyle w:val="Emphasis"/>
          <w:highlight w:val="cyan"/>
        </w:rPr>
        <w:t>nuclear weapons</w:t>
      </w:r>
      <w:r w:rsidRPr="00017956">
        <w:rPr>
          <w:sz w:val="16"/>
        </w:rPr>
        <w:t xml:space="preserve">—or for that matter </w:t>
      </w:r>
      <w:r w:rsidRPr="00846736">
        <w:rPr>
          <w:rStyle w:val="Emphasis"/>
          <w:highlight w:val="cyan"/>
        </w:rPr>
        <w:t>biological</w:t>
      </w:r>
      <w:r w:rsidRPr="00846736">
        <w:rPr>
          <w:sz w:val="16"/>
          <w:highlight w:val="cyan"/>
        </w:rPr>
        <w:t>,</w:t>
      </w:r>
      <w:r w:rsidRPr="00017956">
        <w:rPr>
          <w:sz w:val="16"/>
        </w:rPr>
        <w:t xml:space="preserve"> </w:t>
      </w:r>
      <w:r w:rsidRPr="00017956">
        <w:rPr>
          <w:rStyle w:val="Emphasis"/>
        </w:rPr>
        <w:t>radiological</w:t>
      </w:r>
      <w:r w:rsidRPr="00017956">
        <w:rPr>
          <w:sz w:val="16"/>
        </w:rPr>
        <w:t xml:space="preserve">, </w:t>
      </w:r>
      <w:r w:rsidRPr="00846736">
        <w:rPr>
          <w:rStyle w:val="Emphasis"/>
          <w:highlight w:val="cyan"/>
        </w:rPr>
        <w:t>or chemical ones</w:t>
      </w:r>
      <w:r w:rsidRPr="00017956">
        <w:rPr>
          <w:sz w:val="16"/>
        </w:rPr>
        <w:t xml:space="preserve">. In fact, with perhaps one exception, </w:t>
      </w:r>
      <w:r w:rsidRPr="00017956">
        <w:rPr>
          <w:rStyle w:val="StyleBoldUnderline"/>
        </w:rPr>
        <w:t>none seems to have even dreamed of the prospect</w:t>
      </w:r>
      <w:r w:rsidRPr="00017956">
        <w:rPr>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 </w:t>
      </w:r>
      <w:r w:rsidRPr="00017956">
        <w:rPr>
          <w:rStyle w:val="StyleBoldUnderline"/>
        </w:rPr>
        <w:t>Even if a weapon were made abroad and then brought into the U</w:t>
      </w:r>
      <w:r w:rsidRPr="00017956">
        <w:rPr>
          <w:sz w:val="16"/>
        </w:rPr>
        <w:t xml:space="preserve">nited </w:t>
      </w:r>
      <w:r w:rsidRPr="00017956">
        <w:rPr>
          <w:rStyle w:val="StyleBoldUnderline"/>
        </w:rPr>
        <w:t>S</w:t>
      </w:r>
      <w:r w:rsidRPr="00017956">
        <w:rPr>
          <w:sz w:val="16"/>
        </w:rPr>
        <w:t xml:space="preserve">tates, </w:t>
      </w:r>
      <w:r w:rsidRPr="00017956">
        <w:rPr>
          <w:rStyle w:val="StyleBoldUnderline"/>
        </w:rPr>
        <w:t>its detonation would require individuals</w:t>
      </w:r>
      <w:r w:rsidRPr="00017956">
        <w:rPr>
          <w:sz w:val="16"/>
        </w:rPr>
        <w:t xml:space="preserve"> in-country </w:t>
      </w:r>
      <w:r w:rsidRPr="00017956">
        <w:rPr>
          <w:rStyle w:val="StyleBoldUnderline"/>
        </w:rPr>
        <w:t>with the capacity to</w:t>
      </w:r>
      <w:r w:rsidRPr="00017956">
        <w:rPr>
          <w:sz w:val="16"/>
        </w:rPr>
        <w:t xml:space="preserve"> receive and </w:t>
      </w:r>
      <w:r w:rsidRPr="00017956">
        <w:rPr>
          <w:rStyle w:val="StyleBoldUnderline"/>
        </w:rPr>
        <w:t>handle the complicated weapons and</w:t>
      </w:r>
      <w:r w:rsidRPr="00017956">
        <w:rPr>
          <w:sz w:val="16"/>
        </w:rPr>
        <w:t xml:space="preserve"> then to </w:t>
      </w:r>
      <w:r w:rsidRPr="00017956">
        <w:rPr>
          <w:rStyle w:val="StyleBoldUnderline"/>
        </w:rPr>
        <w:t>set them off.</w:t>
      </w:r>
      <w:r w:rsidRPr="00017956">
        <w:rPr>
          <w:sz w:val="16"/>
        </w:rPr>
        <w:t xml:space="preserve"> Thus far, </w:t>
      </w:r>
      <w:r w:rsidRPr="00846736">
        <w:rPr>
          <w:rStyle w:val="StyleBoldUnderline"/>
          <w:highlight w:val="cyan"/>
        </w:rPr>
        <w:t>the talent pool appears</w:t>
      </w:r>
      <w:r w:rsidRPr="00017956">
        <w:rPr>
          <w:sz w:val="16"/>
        </w:rPr>
        <w:t xml:space="preserve">, to put mildly, </w:t>
      </w:r>
      <w:r w:rsidRPr="00017956">
        <w:rPr>
          <w:rStyle w:val="StyleBoldUnderline"/>
        </w:rPr>
        <w:t xml:space="preserve">very </w:t>
      </w:r>
      <w:r w:rsidRPr="00846736">
        <w:rPr>
          <w:rStyle w:val="StyleBoldUnderline"/>
          <w:highlight w:val="cyan"/>
        </w:rPr>
        <w:t>thin</w:t>
      </w:r>
      <w:r w:rsidRPr="00017956">
        <w:rPr>
          <w:sz w:val="16"/>
        </w:rPr>
        <w:t xml:space="preserve">. </w:t>
      </w:r>
      <w:r w:rsidRPr="00017956">
        <w:rPr>
          <w:rStyle w:val="StyleBoldUnderline"/>
        </w:rPr>
        <w:t>There is delusion</w:t>
      </w:r>
      <w:r w:rsidRPr="00017956">
        <w:rPr>
          <w:sz w:val="16"/>
        </w:rPr>
        <w:t xml:space="preserve">, as well, in the legal expansion </w:t>
      </w:r>
      <w:r w:rsidRPr="00017956">
        <w:rPr>
          <w:rStyle w:val="StyleBoldUnderline"/>
        </w:rPr>
        <w:t>of the concept of “w</w:t>
      </w:r>
      <w:r w:rsidRPr="00017956">
        <w:rPr>
          <w:sz w:val="16"/>
        </w:rPr>
        <w:t xml:space="preserve">eapons of </w:t>
      </w:r>
      <w:r w:rsidRPr="00017956">
        <w:rPr>
          <w:rStyle w:val="StyleBoldUnderline"/>
        </w:rPr>
        <w:t>m</w:t>
      </w:r>
      <w:r w:rsidRPr="00017956">
        <w:rPr>
          <w:sz w:val="16"/>
        </w:rPr>
        <w:t xml:space="preserve">ass </w:t>
      </w:r>
      <w:r w:rsidRPr="00017956">
        <w:rPr>
          <w:rStyle w:val="StyleBoldUnderline"/>
        </w:rPr>
        <w:t>d</w:t>
      </w:r>
      <w:r w:rsidRPr="00017956">
        <w:rPr>
          <w:sz w:val="16"/>
        </w:rPr>
        <w:t>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w:t>
      </w:r>
      <w:r w:rsidRPr="00FA6549">
        <w:rPr>
          <w:sz w:val="16"/>
        </w:rPr>
        <w:t xml:space="preserve"> </w:t>
      </w:r>
    </w:p>
    <w:p w:rsidR="00B24776" w:rsidRDefault="00B24776" w:rsidP="00B24776"/>
    <w:p w:rsidR="00B24776" w:rsidRDefault="00D7581E" w:rsidP="00B24776">
      <w:pPr>
        <w:pStyle w:val="Heading2"/>
      </w:pPr>
      <w:r>
        <w:lastRenderedPageBreak/>
        <w:t>A2</w:t>
      </w:r>
    </w:p>
    <w:p w:rsidR="00B24776" w:rsidRPr="009A5255" w:rsidRDefault="00B24776" w:rsidP="00B24776">
      <w:pPr>
        <w:keepNext/>
        <w:keepLines/>
        <w:spacing w:before="200"/>
        <w:outlineLvl w:val="3"/>
        <w:rPr>
          <w:rFonts w:eastAsiaTheme="majorEastAsia" w:cstheme="majorBidi"/>
          <w:b/>
          <w:bCs/>
          <w:iCs/>
          <w:sz w:val="26"/>
        </w:rPr>
      </w:pPr>
      <w:r w:rsidRPr="009A5255">
        <w:rPr>
          <w:rFonts w:eastAsiaTheme="majorEastAsia" w:cstheme="majorBidi"/>
          <w:b/>
          <w:bCs/>
          <w:iCs/>
          <w:sz w:val="26"/>
        </w:rPr>
        <w:t>Drone Prolif is inevitable- no one models US restraint</w:t>
      </w:r>
    </w:p>
    <w:p w:rsidR="00B24776" w:rsidRPr="009A5255" w:rsidRDefault="00B24776" w:rsidP="00B24776">
      <w:r w:rsidRPr="009A5255">
        <w:rPr>
          <w:b/>
        </w:rPr>
        <w:t>Etzioni ‘13</w:t>
      </w:r>
      <w:r w:rsidRPr="009A5255">
        <w:t xml:space="preserve"> [Amitai, professor of international relations at George Washington University, “The Great Drone Debate,” March-April, </w:t>
      </w:r>
      <w:hyperlink r:id="rId19" w:history="1">
        <w:r w:rsidRPr="009A5255">
          <w:t>http://usacac.army.mil/CAC2/MilitaryReview/Archives/English/MilitaryReview_20130430_art004.pdf</w:t>
        </w:r>
      </w:hyperlink>
      <w:r w:rsidRPr="009A5255">
        <w:t>]</w:t>
      </w:r>
    </w:p>
    <w:p w:rsidR="00B24776" w:rsidRPr="009A5255" w:rsidRDefault="00B24776" w:rsidP="00B24776">
      <w:pPr>
        <w:rPr>
          <w:sz w:val="16"/>
          <w:szCs w:val="16"/>
        </w:rPr>
      </w:pPr>
    </w:p>
    <w:p w:rsidR="00B24776" w:rsidRDefault="00B24776" w:rsidP="00B24776">
      <w:pPr>
        <w:rPr>
          <w:sz w:val="16"/>
        </w:rPr>
      </w:pPr>
      <w:r w:rsidRPr="009A5255">
        <w:rPr>
          <w:sz w:val="16"/>
        </w:rPr>
        <w:t xml:space="preserve">Other </w:t>
      </w:r>
      <w:r w:rsidRPr="009A5255">
        <w:rPr>
          <w:bCs/>
          <w:u w:val="single"/>
        </w:rPr>
        <w:t>critics contend that by</w:t>
      </w:r>
      <w:r w:rsidRPr="009A5255">
        <w:rPr>
          <w:sz w:val="16"/>
        </w:rPr>
        <w:t xml:space="preserve"> the United States </w:t>
      </w:r>
      <w:r w:rsidRPr="009A5255">
        <w:rPr>
          <w:bCs/>
          <w:u w:val="single"/>
        </w:rPr>
        <w:t>using drones, it leads other countries into</w:t>
      </w:r>
      <w:r w:rsidRPr="009A5255">
        <w:rPr>
          <w:sz w:val="16"/>
        </w:rPr>
        <w:t xml:space="preserve"> making and </w:t>
      </w:r>
      <w:r w:rsidRPr="009A5255">
        <w:rPr>
          <w:bCs/>
          <w:u w:val="single"/>
        </w:rPr>
        <w:t>using them</w:t>
      </w:r>
      <w:r w:rsidRPr="009A5255">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w:t>
      </w:r>
      <w:r w:rsidRPr="009A5255">
        <w:rPr>
          <w:bCs/>
          <w:highlight w:val="yellow"/>
          <w:u w:val="single"/>
        </w:rPr>
        <w:t xml:space="preserve">scores of countries are </w:t>
      </w:r>
      <w:r w:rsidRPr="009A5255">
        <w:rPr>
          <w:bCs/>
          <w:u w:val="single"/>
        </w:rPr>
        <w:t xml:space="preserve">now </w:t>
      </w:r>
      <w:r w:rsidRPr="009A5255">
        <w:rPr>
          <w:bCs/>
          <w:highlight w:val="yellow"/>
          <w:u w:val="single"/>
        </w:rPr>
        <w:t xml:space="preserve">manufacturing </w:t>
      </w:r>
      <w:r w:rsidRPr="009A5255">
        <w:rPr>
          <w:bCs/>
          <w:u w:val="single"/>
        </w:rPr>
        <w:t xml:space="preserve">or purchasing </w:t>
      </w:r>
      <w:r w:rsidRPr="009A5255">
        <w:rPr>
          <w:bCs/>
          <w:highlight w:val="yellow"/>
          <w:u w:val="single"/>
        </w:rPr>
        <w:t>drones</w:t>
      </w:r>
      <w:r w:rsidRPr="009A5255">
        <w:rPr>
          <w:sz w:val="16"/>
        </w:rPr>
        <w:t xml:space="preserve">. </w:t>
      </w:r>
      <w:r w:rsidRPr="009A5255">
        <w:rPr>
          <w:bCs/>
          <w:u w:val="single"/>
        </w:rPr>
        <w:t>There can be little doubt that</w:t>
      </w:r>
      <w:r w:rsidRPr="009A5255">
        <w:rPr>
          <w:sz w:val="16"/>
        </w:rPr>
        <w:t xml:space="preserve"> the fact that drones have served </w:t>
      </w:r>
      <w:r w:rsidRPr="009A5255">
        <w:rPr>
          <w:bCs/>
          <w:highlight w:val="yellow"/>
          <w:u w:val="single"/>
        </w:rPr>
        <w:t>the U</w:t>
      </w:r>
      <w:r w:rsidRPr="009A5255">
        <w:rPr>
          <w:sz w:val="16"/>
        </w:rPr>
        <w:t xml:space="preserve">nited </w:t>
      </w:r>
      <w:r w:rsidRPr="009A5255">
        <w:rPr>
          <w:bCs/>
          <w:highlight w:val="yellow"/>
          <w:u w:val="single"/>
        </w:rPr>
        <w:t>S</w:t>
      </w:r>
      <w:r w:rsidRPr="009A5255">
        <w:rPr>
          <w:sz w:val="16"/>
        </w:rPr>
        <w:t xml:space="preserve">tates well has </w:t>
      </w:r>
      <w:r w:rsidRPr="009A5255">
        <w:rPr>
          <w:bCs/>
          <w:highlight w:val="yellow"/>
          <w:u w:val="single"/>
        </w:rPr>
        <w:t>helped</w:t>
      </w:r>
      <w:r w:rsidRPr="009A5255">
        <w:rPr>
          <w:sz w:val="16"/>
          <w:highlight w:val="yellow"/>
        </w:rPr>
        <w:t xml:space="preserve"> </w:t>
      </w:r>
      <w:r w:rsidRPr="009A5255">
        <w:rPr>
          <w:sz w:val="16"/>
        </w:rPr>
        <w:t xml:space="preserve">to </w:t>
      </w:r>
      <w:r w:rsidRPr="009A5255">
        <w:rPr>
          <w:bCs/>
          <w:highlight w:val="yellow"/>
          <w:u w:val="single"/>
        </w:rPr>
        <w:t>popularize them</w:t>
      </w:r>
      <w:r w:rsidRPr="009A5255">
        <w:rPr>
          <w:sz w:val="16"/>
        </w:rPr>
        <w:t xml:space="preserve">. However, </w:t>
      </w:r>
      <w:r w:rsidRPr="009A5255">
        <w:rPr>
          <w:b/>
          <w:iCs/>
          <w:highlight w:val="yellow"/>
          <w:u w:val="single"/>
          <w:bdr w:val="single" w:sz="18" w:space="0" w:color="auto"/>
        </w:rPr>
        <w:t>it does not follow that U</w:t>
      </w:r>
      <w:r w:rsidRPr="009A5255">
        <w:rPr>
          <w:sz w:val="16"/>
        </w:rPr>
        <w:t xml:space="preserve">nited </w:t>
      </w:r>
      <w:r w:rsidRPr="009A5255">
        <w:rPr>
          <w:b/>
          <w:iCs/>
          <w:highlight w:val="yellow"/>
          <w:u w:val="single"/>
          <w:bdr w:val="single" w:sz="18" w:space="0" w:color="auto"/>
        </w:rPr>
        <w:t>S</w:t>
      </w:r>
      <w:r w:rsidRPr="009A5255">
        <w:rPr>
          <w:sz w:val="16"/>
        </w:rPr>
        <w:t>tates should not have employed drones in the hope that such a show of</w:t>
      </w:r>
      <w:r w:rsidRPr="009A5255">
        <w:rPr>
          <w:bCs/>
          <w:u w:val="single"/>
        </w:rPr>
        <w:t xml:space="preserve"> </w:t>
      </w:r>
      <w:r w:rsidRPr="009A5255">
        <w:rPr>
          <w:b/>
          <w:iCs/>
          <w:highlight w:val="yellow"/>
          <w:u w:val="single"/>
          <w:bdr w:val="single" w:sz="18" w:space="0" w:color="auto"/>
        </w:rPr>
        <w:t>restraint would deter others</w:t>
      </w:r>
      <w:r w:rsidRPr="009A5255">
        <w:rPr>
          <w:sz w:val="16"/>
        </w:rPr>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Further, </w:t>
      </w:r>
      <w:r w:rsidRPr="009A5255">
        <w:rPr>
          <w:bCs/>
          <w:highlight w:val="yellow"/>
          <w:u w:val="single"/>
        </w:rPr>
        <w:t>the record shows that even when the U</w:t>
      </w:r>
      <w:r w:rsidRPr="009A5255">
        <w:rPr>
          <w:sz w:val="16"/>
        </w:rPr>
        <w:t xml:space="preserve">nited </w:t>
      </w:r>
      <w:r w:rsidRPr="009A5255">
        <w:rPr>
          <w:bCs/>
          <w:highlight w:val="yellow"/>
          <w:u w:val="single"/>
        </w:rPr>
        <w:t>S</w:t>
      </w:r>
      <w:r w:rsidRPr="009A5255">
        <w:rPr>
          <w:sz w:val="16"/>
        </w:rPr>
        <w:t xml:space="preserve">tates </w:t>
      </w:r>
      <w:r w:rsidRPr="009A5255">
        <w:rPr>
          <w:bCs/>
          <w:highlight w:val="yellow"/>
          <w:u w:val="single"/>
        </w:rPr>
        <w:t>did not develop a particular weapon, others did</w:t>
      </w:r>
      <w:r w:rsidRPr="009A5255">
        <w:rPr>
          <w:sz w:val="16"/>
        </w:rPr>
        <w:t xml:space="preserve">. Thus, </w:t>
      </w:r>
      <w:r w:rsidRPr="009A5255">
        <w:rPr>
          <w:bCs/>
          <w:highlight w:val="yellow"/>
          <w:u w:val="single"/>
        </w:rPr>
        <w:t>China has taken the lead in</w:t>
      </w:r>
      <w:r w:rsidRPr="009A5255">
        <w:rPr>
          <w:bCs/>
          <w:u w:val="single"/>
        </w:rPr>
        <w:t xml:space="preserve"> the development of </w:t>
      </w:r>
      <w:r w:rsidRPr="009A5255">
        <w:rPr>
          <w:bCs/>
          <w:highlight w:val="yellow"/>
          <w:u w:val="single"/>
        </w:rPr>
        <w:t>anti-ship missiles and</w:t>
      </w:r>
      <w:r w:rsidRPr="009A5255">
        <w:rPr>
          <w:sz w:val="16"/>
        </w:rPr>
        <w:t xml:space="preserve"> seemingly </w:t>
      </w:r>
      <w:r w:rsidRPr="009A5255">
        <w:rPr>
          <w:bCs/>
          <w:highlight w:val="yellow"/>
          <w:u w:val="single"/>
        </w:rPr>
        <w:t>cyber weapons</w:t>
      </w:r>
      <w:r w:rsidRPr="009A5255">
        <w:rPr>
          <w:sz w:val="16"/>
        </w:rPr>
        <w:t xml:space="preserve"> as well. One must keep in mind that </w:t>
      </w:r>
      <w:r w:rsidRPr="009A5255">
        <w:rPr>
          <w:bCs/>
          <w:highlight w:val="yellow"/>
          <w:u w:val="single"/>
        </w:rPr>
        <w:t>the international environment is</w:t>
      </w:r>
      <w:r w:rsidRPr="009A5255">
        <w:rPr>
          <w:sz w:val="16"/>
        </w:rPr>
        <w:t xml:space="preserve"> a </w:t>
      </w:r>
      <w:r w:rsidRPr="009A5255">
        <w:rPr>
          <w:bCs/>
          <w:highlight w:val="yellow"/>
          <w:u w:val="single"/>
        </w:rPr>
        <w:t>hostile</w:t>
      </w:r>
      <w:r w:rsidRPr="009A5255">
        <w:rPr>
          <w:sz w:val="16"/>
        </w:rPr>
        <w:t xml:space="preserve"> one. </w:t>
      </w:r>
      <w:r w:rsidRPr="009A5255">
        <w:rPr>
          <w:b/>
          <w:iCs/>
          <w:highlight w:val="yellow"/>
          <w:u w:val="single"/>
          <w:bdr w:val="single" w:sz="18" w:space="0" w:color="auto"/>
        </w:rPr>
        <w:t>Countries</w:t>
      </w:r>
      <w:r w:rsidRPr="009A5255">
        <w:rPr>
          <w:sz w:val="16"/>
        </w:rPr>
        <w:t xml:space="preserve">—and especially non-state actors— most of the time </w:t>
      </w:r>
      <w:r w:rsidRPr="009A5255">
        <w:rPr>
          <w:b/>
          <w:iCs/>
          <w:highlight w:val="yellow"/>
          <w:u w:val="single"/>
          <w:bdr w:val="single" w:sz="18" w:space="0" w:color="auto"/>
        </w:rPr>
        <w:t>do not play by</w:t>
      </w:r>
      <w:r w:rsidRPr="009A5255">
        <w:rPr>
          <w:bCs/>
          <w:highlight w:val="yellow"/>
          <w:u w:val="single"/>
        </w:rPr>
        <w:t xml:space="preserve"> some set of </w:t>
      </w:r>
      <w:r w:rsidRPr="009A5255">
        <w:rPr>
          <w:b/>
          <w:iCs/>
          <w:highlight w:val="yellow"/>
          <w:u w:val="single"/>
          <w:bdr w:val="single" w:sz="18" w:space="0" w:color="auto"/>
        </w:rPr>
        <w:t>selfconstraining rules</w:t>
      </w:r>
      <w:r w:rsidRPr="009A5255">
        <w:rPr>
          <w:sz w:val="16"/>
        </w:rPr>
        <w:t xml:space="preserve">. Rather, </w:t>
      </w:r>
      <w:r w:rsidRPr="009A5255">
        <w:rPr>
          <w:bCs/>
          <w:highlight w:val="yellow"/>
          <w:u w:val="single"/>
        </w:rPr>
        <w:t>they</w:t>
      </w:r>
      <w:r w:rsidRPr="009A5255">
        <w:rPr>
          <w:sz w:val="16"/>
        </w:rPr>
        <w:t xml:space="preserve"> tend to </w:t>
      </w:r>
      <w:r w:rsidRPr="009A5255">
        <w:rPr>
          <w:bCs/>
          <w:highlight w:val="yellow"/>
          <w:u w:val="single"/>
        </w:rPr>
        <w:t>employ whatever weapons</w:t>
      </w:r>
      <w:r w:rsidRPr="009A5255">
        <w:rPr>
          <w:bCs/>
          <w:u w:val="single"/>
        </w:rPr>
        <w:t xml:space="preserve"> they can obtain </w:t>
      </w:r>
      <w:r w:rsidRPr="009A5255">
        <w:rPr>
          <w:bCs/>
          <w:highlight w:val="yellow"/>
          <w:u w:val="single"/>
        </w:rPr>
        <w:t>that will further their interests</w:t>
      </w:r>
      <w:r w:rsidRPr="009A5255">
        <w:rPr>
          <w:sz w:val="16"/>
        </w:rPr>
        <w:t xml:space="preserve">. </w:t>
      </w:r>
      <w:r w:rsidRPr="009A5255">
        <w:rPr>
          <w:bCs/>
          <w:u w:val="single"/>
        </w:rPr>
        <w:t>The U</w:t>
      </w:r>
      <w:r w:rsidRPr="009A5255">
        <w:rPr>
          <w:sz w:val="16"/>
        </w:rPr>
        <w:t xml:space="preserve">nited </w:t>
      </w:r>
      <w:r w:rsidRPr="009A5255">
        <w:rPr>
          <w:bCs/>
          <w:u w:val="single"/>
        </w:rPr>
        <w:t>S</w:t>
      </w:r>
      <w:r w:rsidRPr="009A5255">
        <w:rPr>
          <w:sz w:val="16"/>
        </w:rPr>
        <w:t xml:space="preserve">tates </w:t>
      </w:r>
      <w:r w:rsidRPr="009A5255">
        <w:rPr>
          <w:bCs/>
          <w:u w:val="single"/>
        </w:rPr>
        <w:t>correctly does not assume that it can rely on some non-existent implicit gentleman’s agreements that call for the avoidance of new military tech</w:t>
      </w:r>
      <w:r w:rsidRPr="009A5255">
        <w:rPr>
          <w:sz w:val="16"/>
        </w:rPr>
        <w:t>nology by nation X or terrorist group Y—</w:t>
      </w:r>
      <w:r w:rsidRPr="009A5255">
        <w:rPr>
          <w:bCs/>
          <w:u w:val="single"/>
        </w:rPr>
        <w:t>if the U</w:t>
      </w:r>
      <w:r w:rsidRPr="009A5255">
        <w:rPr>
          <w:sz w:val="16"/>
        </w:rPr>
        <w:t xml:space="preserve">nited </w:t>
      </w:r>
      <w:r w:rsidRPr="009A5255">
        <w:rPr>
          <w:bCs/>
          <w:u w:val="single"/>
        </w:rPr>
        <w:t>S</w:t>
      </w:r>
      <w:r w:rsidRPr="009A5255">
        <w:rPr>
          <w:sz w:val="16"/>
        </w:rPr>
        <w:t xml:space="preserve">tates </w:t>
      </w:r>
      <w:r w:rsidRPr="009A5255">
        <w:rPr>
          <w:bCs/>
          <w:u w:val="single"/>
        </w:rPr>
        <w:t>refrains from employing that tech</w:t>
      </w:r>
      <w:r w:rsidRPr="009A5255">
        <w:rPr>
          <w:sz w:val="16"/>
        </w:rPr>
        <w:t>nology.</w:t>
      </w:r>
    </w:p>
    <w:p w:rsidR="00B24776" w:rsidRPr="007E188D" w:rsidRDefault="00B24776" w:rsidP="00B24776">
      <w:pPr>
        <w:keepNext/>
        <w:keepLines/>
        <w:spacing w:before="200"/>
        <w:outlineLvl w:val="3"/>
        <w:rPr>
          <w:rFonts w:eastAsiaTheme="majorEastAsia" w:cstheme="majorBidi"/>
          <w:b/>
          <w:bCs/>
          <w:iCs/>
          <w:sz w:val="26"/>
        </w:rPr>
      </w:pPr>
      <w:r w:rsidRPr="007E188D">
        <w:rPr>
          <w:rFonts w:eastAsiaTheme="majorEastAsia" w:cstheme="majorBidi"/>
          <w:b/>
          <w:bCs/>
          <w:iCs/>
          <w:sz w:val="26"/>
        </w:rPr>
        <w:t>US drone model is irrelevant</w:t>
      </w:r>
    </w:p>
    <w:p w:rsidR="00B24776" w:rsidRPr="007E188D" w:rsidRDefault="00B24776" w:rsidP="00B24776">
      <w:r w:rsidRPr="007E188D">
        <w:rPr>
          <w:b/>
        </w:rPr>
        <w:t>Wittes and Singh ’12</w:t>
      </w:r>
      <w:r w:rsidRPr="007E188D">
        <w:t xml:space="preserve"> [Benjamin Wittes is a Senior Fellow in Governance Studies at the Brookings Institution where he co-directs the Harvard Law School-Brookings Project on Security and Law, specializes in the legal issues surrounding international security and the war on terrorism, member of the Hoover Institution’s Task Force on National Security and the Law, Ritika Singh is a research assistant on law and national security issues at the Brookings Institution. She graduated with majors in International Affairs and Government from Skidmore College, “Drones Are a Challenge — and an Opportunity,” 1-11-12, </w:t>
      </w:r>
      <w:hyperlink r:id="rId20" w:history="1">
        <w:r w:rsidRPr="007E188D">
          <w:t>http://www.cato-unbound.org/2012/01/11/benjamin-wittes-ritika-singh/drones-are-challenge-opportunity</w:t>
        </w:r>
      </w:hyperlink>
      <w:r w:rsidRPr="007E188D">
        <w:t>]</w:t>
      </w:r>
    </w:p>
    <w:p w:rsidR="00B24776" w:rsidRPr="007E188D" w:rsidRDefault="00B24776" w:rsidP="00B24776"/>
    <w:p w:rsidR="00B24776" w:rsidRPr="007E188D" w:rsidRDefault="00B24776" w:rsidP="00B24776">
      <w:pPr>
        <w:rPr>
          <w:sz w:val="16"/>
        </w:rPr>
      </w:pPr>
      <w:r w:rsidRPr="007E188D">
        <w:rPr>
          <w:sz w:val="16"/>
        </w:rPr>
        <w:t xml:space="preserve">Yes, as Cortright says, </w:t>
      </w:r>
      <w:r w:rsidRPr="007E188D">
        <w:rPr>
          <w:highlight w:val="yellow"/>
          <w:u w:val="single"/>
        </w:rPr>
        <w:t>a great many other countries are getting into the drone game too</w:t>
      </w:r>
      <w:r w:rsidRPr="007E188D">
        <w:rPr>
          <w:sz w:val="16"/>
        </w:rPr>
        <w:t>—</w:t>
      </w:r>
      <w:r w:rsidRPr="007E188D">
        <w:rPr>
          <w:highlight w:val="yellow"/>
          <w:u w:val="single"/>
        </w:rPr>
        <w:t>but this is less because the U</w:t>
      </w:r>
      <w:r w:rsidRPr="007E188D">
        <w:rPr>
          <w:sz w:val="16"/>
        </w:rPr>
        <w:t xml:space="preserve">nited </w:t>
      </w:r>
      <w:r w:rsidRPr="007E188D">
        <w:rPr>
          <w:highlight w:val="yellow"/>
          <w:u w:val="single"/>
        </w:rPr>
        <w:t>S</w:t>
      </w:r>
      <w:r w:rsidRPr="007E188D">
        <w:rPr>
          <w:sz w:val="16"/>
        </w:rPr>
        <w:t xml:space="preserve">tates </w:t>
      </w:r>
      <w:r w:rsidRPr="007E188D">
        <w:rPr>
          <w:highlight w:val="yellow"/>
          <w:u w:val="single"/>
        </w:rPr>
        <w:t>is paving the way than because this logic is obvious to those countries too</w:t>
      </w:r>
      <w:r w:rsidRPr="007E188D">
        <w:rPr>
          <w:sz w:val="16"/>
        </w:rPr>
        <w:t xml:space="preserve">. And </w:t>
      </w:r>
      <w:r w:rsidRPr="007E188D">
        <w:rPr>
          <w:highlight w:val="yellow"/>
          <w:u w:val="single"/>
        </w:rPr>
        <w:t>this</w:t>
      </w:r>
      <w:r w:rsidRPr="007E188D">
        <w:rPr>
          <w:sz w:val="16"/>
          <w:highlight w:val="yellow"/>
        </w:rPr>
        <w:t xml:space="preserve"> </w:t>
      </w:r>
      <w:r w:rsidRPr="007E188D">
        <w:rPr>
          <w:sz w:val="16"/>
        </w:rPr>
        <w:t xml:space="preserve">same logic, </w:t>
      </w:r>
      <w:r w:rsidRPr="007E188D">
        <w:rPr>
          <w:highlight w:val="yellow"/>
          <w:u w:val="single"/>
        </w:rPr>
        <w:t>combined with the reality that robotic tech</w:t>
      </w:r>
      <w:r w:rsidRPr="007E188D">
        <w:rPr>
          <w:sz w:val="16"/>
        </w:rPr>
        <w:t xml:space="preserve">nologies </w:t>
      </w:r>
      <w:r w:rsidRPr="007E188D">
        <w:rPr>
          <w:highlight w:val="yellow"/>
          <w:u w:val="single"/>
        </w:rPr>
        <w:t>are getting cheaper and easier to acquire</w:t>
      </w:r>
      <w:r w:rsidRPr="007E188D">
        <w:rPr>
          <w:sz w:val="16"/>
          <w:highlight w:val="yellow"/>
        </w:rPr>
        <w:t xml:space="preserve"> </w:t>
      </w:r>
      <w:r w:rsidRPr="007E188D">
        <w:rPr>
          <w:sz w:val="16"/>
        </w:rPr>
        <w:t xml:space="preserve">even as their power increases, </w:t>
      </w:r>
      <w:r w:rsidRPr="007E188D">
        <w:rPr>
          <w:highlight w:val="yellow"/>
          <w:u w:val="single"/>
        </w:rPr>
        <w:t>means that prolif</w:t>
      </w:r>
      <w:r w:rsidRPr="007E188D">
        <w:rPr>
          <w:sz w:val="16"/>
        </w:rPr>
        <w:t xml:space="preserve">eration </w:t>
      </w:r>
      <w:r w:rsidRPr="007E188D">
        <w:rPr>
          <w:highlight w:val="yellow"/>
          <w:u w:val="single"/>
        </w:rPr>
        <w:t>will happen irrespective of what the U</w:t>
      </w:r>
      <w:r w:rsidRPr="007E188D">
        <w:rPr>
          <w:sz w:val="16"/>
        </w:rPr>
        <w:t xml:space="preserve">nited </w:t>
      </w:r>
      <w:r w:rsidRPr="007E188D">
        <w:rPr>
          <w:highlight w:val="yellow"/>
          <w:u w:val="single"/>
        </w:rPr>
        <w:t>S</w:t>
      </w:r>
      <w:r w:rsidRPr="007E188D">
        <w:rPr>
          <w:sz w:val="16"/>
        </w:rPr>
        <w:t xml:space="preserve">tates </w:t>
      </w:r>
      <w:r w:rsidRPr="007E188D">
        <w:rPr>
          <w:highlight w:val="yellow"/>
          <w:u w:val="single"/>
        </w:rPr>
        <w:t>does</w:t>
      </w:r>
      <w:r w:rsidRPr="007E188D">
        <w:rPr>
          <w:sz w:val="16"/>
        </w:rPr>
        <w:t>. Indeed, the question is not whether we will live in a world of highly proliferated technologies of robotic attack. It is whether the United States is going to be ahead of this curve or behind it.</w:t>
      </w:r>
    </w:p>
    <w:p w:rsidR="00B24776" w:rsidRDefault="00B24776" w:rsidP="00B24776">
      <w:pPr>
        <w:rPr>
          <w:sz w:val="16"/>
        </w:rPr>
      </w:pPr>
    </w:p>
    <w:p w:rsidR="00B24776" w:rsidRPr="00697690" w:rsidRDefault="00B24776" w:rsidP="00B24776">
      <w:pPr>
        <w:pStyle w:val="Heading4"/>
      </w:pPr>
      <w:r w:rsidRPr="00697690">
        <w:t>No accidental launch</w:t>
      </w:r>
    </w:p>
    <w:p w:rsidR="00B24776" w:rsidRPr="00782EFB" w:rsidRDefault="00B24776" w:rsidP="00B24776">
      <w:r w:rsidRPr="00697690">
        <w:rPr>
          <w:rStyle w:val="StyleStyleBold12pt"/>
        </w:rPr>
        <w:t xml:space="preserve">Williscroft </w:t>
      </w:r>
      <w:r>
        <w:rPr>
          <w:rStyle w:val="StyleStyleBold12pt"/>
        </w:rPr>
        <w:t>‘</w:t>
      </w:r>
      <w:r w:rsidRPr="00697690">
        <w:rPr>
          <w:rStyle w:val="StyleStyleBold12pt"/>
        </w:rPr>
        <w:t>10</w:t>
      </w:r>
      <w:r w:rsidRPr="00782EFB">
        <w:t xml:space="preserve"> </w:t>
      </w:r>
      <w:r>
        <w:t>(</w:t>
      </w:r>
      <w:r w:rsidRPr="00782EFB">
        <w:t xml:space="preserve">Six patrols on the </w:t>
      </w:r>
      <w:r w:rsidRPr="00782EFB">
        <w:rPr>
          <w:i/>
          <w:iCs/>
        </w:rPr>
        <w:t>John Marshall</w:t>
      </w:r>
      <w:r w:rsidRPr="00782EFB">
        <w:t xml:space="preserve"> as a Sonar Technician, and four on the</w:t>
      </w:r>
      <w:r w:rsidRPr="00782EFB">
        <w:rPr>
          <w:i/>
          <w:iCs/>
        </w:rPr>
        <w:t xml:space="preserve"> Von Steuben</w:t>
      </w:r>
      <w:r w:rsidRPr="00782EFB">
        <w:t xml:space="preserve"> as an officer – a total of twenty-two submerged months. Navigator and Ops Officer on </w:t>
      </w:r>
      <w:r w:rsidRPr="00782EFB">
        <w:rPr>
          <w:i/>
          <w:iCs/>
        </w:rPr>
        <w:t>Ortolan</w:t>
      </w:r>
      <w:r w:rsidRPr="00782EFB">
        <w:t xml:space="preserve"> &amp; </w:t>
      </w:r>
      <w:r w:rsidRPr="00782EFB">
        <w:rPr>
          <w:i/>
          <w:iCs/>
        </w:rPr>
        <w:t>Pigeon</w:t>
      </w:r>
      <w:r w:rsidRPr="00782EFB">
        <w:t xml:space="preserve"> – Submarine Rescue &amp; Saturation Diving ships. Watch and Diving Officer on </w:t>
      </w:r>
      <w:r w:rsidRPr="00782EFB">
        <w:rPr>
          <w:i/>
          <w:iCs/>
        </w:rPr>
        <w:t>Oceanographer</w:t>
      </w:r>
      <w:r w:rsidRPr="00782EFB">
        <w:t xml:space="preserve"> and </w:t>
      </w:r>
      <w:r w:rsidRPr="00782EFB">
        <w:rPr>
          <w:i/>
          <w:iCs/>
        </w:rPr>
        <w:t>Surveyor</w:t>
      </w:r>
      <w:r w:rsidRPr="00782EFB">
        <w:t xml:space="preserve">. “Accidental Nuclear War” </w:t>
      </w:r>
      <w:r w:rsidRPr="004B0FA1">
        <w:t>http://www.argee.net/Thrawn%20Rickle/Thrawn%20Rickle%2032.htm</w:t>
      </w:r>
      <w:r>
        <w:t>, 2010</w:t>
      </w:r>
      <w:r w:rsidRPr="00782EFB">
        <w:t>)</w:t>
      </w:r>
    </w:p>
    <w:p w:rsidR="00B24776" w:rsidRPr="00782EFB" w:rsidRDefault="00B24776" w:rsidP="00B24776">
      <w:pPr>
        <w:rPr>
          <w:sz w:val="16"/>
        </w:rPr>
      </w:pPr>
    </w:p>
    <w:p w:rsidR="00B24776" w:rsidRDefault="00B24776" w:rsidP="00B24776">
      <w:pPr>
        <w:rPr>
          <w:rStyle w:val="Emphasis"/>
        </w:rPr>
      </w:pPr>
      <w:r w:rsidRPr="00697690">
        <w:lastRenderedPageBreak/>
        <w:t>I</w:t>
      </w:r>
      <w:r w:rsidRPr="00697690">
        <w:rPr>
          <w:rStyle w:val="StyleBoldUnderline"/>
        </w:rPr>
        <w:t>s there a realistic chance that we could have a nuclear war by accident? Could a ballistic submarine commander launch his missiles without specific presidential authorization? Could a few men conspire and successfully bypass built-in safety systems to launch nuclear weapons</w:t>
      </w:r>
      <w:r w:rsidRPr="00697690">
        <w:t xml:space="preserve">? The key word here is “realistic.” In </w:t>
      </w:r>
      <w:r w:rsidRPr="00697690">
        <w:rPr>
          <w:rStyle w:val="StyleBoldUnderline"/>
        </w:rPr>
        <w:t>the strictest sense, yes, these things are possible. But are they realistically possible</w:t>
      </w:r>
      <w:r w:rsidRPr="00697690">
        <w:t xml:space="preserve">? This question can best be answered by examining two interrelated questions. Is there a way to launch a nuclear weapon by accident? Can a specific accidental series of events take place—no matter how remote—that will result in the inevitable launch or detonation of a nuclear weapon? Can one individual working by himself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sidRPr="00697690">
        <w:rPr>
          <w:rStyle w:val="StyleBoldUnderline"/>
        </w:rPr>
        <w:t xml:space="preserve">Launching a nuclear weapon takes the specific simultaneous action of several designated individuals. </w:t>
      </w:r>
      <w:r w:rsidRPr="004F2AB9">
        <w:rPr>
          <w:rStyle w:val="StyleBoldUnderline"/>
          <w:highlight w:val="yellow"/>
        </w:rPr>
        <w:t>System designers ensured that conditions necessary for a launch could not happen accidentally</w:t>
      </w:r>
      <w:r w:rsidRPr="00697690">
        <w:t xml:space="preserve">. For example, </w:t>
      </w:r>
      <w:r w:rsidRPr="004F2AB9">
        <w:rPr>
          <w:rStyle w:val="StyleBoldUnderline"/>
          <w:highlight w:val="yellow"/>
        </w:rPr>
        <w:t>to launch a missile</w:t>
      </w:r>
      <w:r w:rsidRPr="00697690">
        <w:rPr>
          <w:rStyle w:val="StyleBoldUnderline"/>
        </w:rPr>
        <w:t xml:space="preserve"> from a ballistic missile submarine, </w:t>
      </w:r>
      <w:r w:rsidRPr="004F2AB9">
        <w:rPr>
          <w:rStyle w:val="StyleBoldUnderline"/>
          <w:highlight w:val="yellow"/>
        </w:rPr>
        <w:t>two individuals must insert keys into separate slots on separate decks within a few seconds of each othe</w:t>
      </w:r>
      <w:r w:rsidRPr="004F2AB9">
        <w:rPr>
          <w:highlight w:val="yellow"/>
        </w:rPr>
        <w:t xml:space="preserve">r. </w:t>
      </w:r>
      <w:r w:rsidRPr="004F2AB9">
        <w:rPr>
          <w:rStyle w:val="Emphasis"/>
          <w:highlight w:val="yellow"/>
        </w:rPr>
        <w:t>Barring this, the system cannot physically launch a missile</w:t>
      </w:r>
      <w:r w:rsidRPr="00AA45EF">
        <w:rPr>
          <w:rStyle w:val="Emphasis"/>
        </w:rPr>
        <w:t>.</w:t>
      </w:r>
      <w:r w:rsidRPr="00697690">
        <w:t xml:space="preserve"> </w:t>
      </w:r>
      <w:r w:rsidRPr="00697690">
        <w:rPr>
          <w:rStyle w:val="StyleBoldUnderline"/>
        </w:rPr>
        <w:t xml:space="preserve">There are additional safeguards built into the system that control computer hardware and software, </w:t>
      </w:r>
      <w:r w:rsidRPr="00697690">
        <w:t xml:space="preserve">and personnel controls that we will discuss later, but—in the final analysis—without the keys inserted as described, there can be no launch—it’s not physically possible. </w:t>
      </w:r>
      <w:r w:rsidRPr="00697690">
        <w:rPr>
          <w:rStyle w:val="StyleBoldUnderline"/>
        </w:rPr>
        <w:t>Because the time window for key insertion is less than that required for one individual to accomplish</w:t>
      </w:r>
      <w:r w:rsidRPr="00697690">
        <w:t xml:space="preserve">, </w:t>
      </w:r>
      <w:r w:rsidRPr="004F2AB9">
        <w:rPr>
          <w:rStyle w:val="Emphasis"/>
          <w:highlight w:val="yellow"/>
        </w:rPr>
        <w:t>it is physically impossible for a missile to be launched accidentally by one individual. Any launch must be deliberate</w:t>
      </w:r>
      <w:r w:rsidRPr="00697690">
        <w:t xml:space="preserve">. One can postulate a scenario wherein a technician bypasses these safeguards in order to effect a launch by himself. Technically, this is possible, but such a launch would be deliberate, not accidental. We will examine measures designed to prevent this in a later column. </w:t>
      </w:r>
      <w:r w:rsidRPr="004F2AB9">
        <w:rPr>
          <w:rStyle w:val="StyleBoldUnderline"/>
          <w:highlight w:val="yellow"/>
        </w:rPr>
        <w:t xml:space="preserve">Maintenance procedures on nuclear weapons are very tightly controlled. </w:t>
      </w:r>
      <w:r w:rsidRPr="00697690">
        <w:rPr>
          <w:rStyle w:val="StyleBoldUnderline"/>
        </w:rPr>
        <w:t>In effect always is the “two-man rule.” This rule prohibits any individual from accessing nuclear weapons or their launch vehicles alone</w:t>
      </w:r>
      <w:r w:rsidRPr="00697690">
        <w:t xml:space="preserve">. Aside from obvious qualification requirements, two individuals must be present. </w:t>
      </w:r>
      <w:r w:rsidRPr="00697690">
        <w:rPr>
          <w:rStyle w:val="StyleBoldUnderline"/>
        </w:rPr>
        <w:t>No matter how familiar the two technicians may be with a specific system, each step in a maintenance procedure is first read by one technician, repeated by the second, acknowledged by the first</w:t>
      </w:r>
      <w:r w:rsidRPr="00697690">
        <w:t xml:space="preserve"> (or corrected, if necessary), </w:t>
      </w:r>
      <w:r w:rsidRPr="00697690">
        <w:rPr>
          <w:rStyle w:val="StyleBoldUnderline"/>
        </w:rPr>
        <w:t>performed by the second, examined by the first, checked off by the first, and acknowledged by the second</w:t>
      </w:r>
      <w:r w:rsidRPr="00697690">
        <w:t xml:space="preserve">. This makes maintenance slow, but absolutely assures that no errors happen. Exactly the same procedure is followed every time an access cover is removed, a screw is turned, a weapon is moved, or a controlling publication is updated. Nothing, </w:t>
      </w:r>
      <w:r w:rsidRPr="004F2AB9">
        <w:rPr>
          <w:rStyle w:val="Emphasis"/>
          <w:highlight w:val="yellow"/>
        </w:rPr>
        <w:t>absolutely nothing is done without following the written guides exactly</w:t>
      </w:r>
      <w:r w:rsidRPr="00697690">
        <w:t xml:space="preserve">, always under two-man control. This even applies to guards. Where nuclear weapons are concerned, a minimum of two guards—always fully in sight of each other—stand duty. </w:t>
      </w:r>
      <w:r w:rsidRPr="004F2AB9">
        <w:rPr>
          <w:rStyle w:val="Emphasis"/>
          <w:highlight w:val="yellow"/>
        </w:rPr>
        <w:t>There is no realistic scenario wherein a nuclear missile can be accidentally launched...ever...under any circumstances...period</w:t>
      </w:r>
      <w:r w:rsidRPr="00697690">
        <w:rPr>
          <w:rStyle w:val="Emphasis"/>
        </w:rPr>
        <w:t xml:space="preserve">! </w:t>
      </w:r>
    </w:p>
    <w:p w:rsidR="00B24776" w:rsidRDefault="00D7581E" w:rsidP="00B24776">
      <w:pPr>
        <w:pStyle w:val="Heading2"/>
      </w:pPr>
      <w:r>
        <w:lastRenderedPageBreak/>
        <w:t>S</w:t>
      </w:r>
    </w:p>
    <w:p w:rsidR="00B24776" w:rsidRDefault="00B24776" w:rsidP="00B24776">
      <w:pPr>
        <w:pStyle w:val="Heading4"/>
      </w:pPr>
      <w:r>
        <w:t>Obama ignores restrictions- tons of loopholes</w:t>
      </w:r>
    </w:p>
    <w:p w:rsidR="00B24776" w:rsidRDefault="00B24776" w:rsidP="00B24776">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21" w:anchor=".Ue18CdK1FSE" w:history="1">
        <w:r>
          <w:rPr>
            <w:rStyle w:val="Hyperlink"/>
          </w:rPr>
          <w:t>http://www.mcclatchydc.com/2013/03/19/186309/obama-turning-to-executive-power.html#.Ue18CdK1FSE</w:t>
        </w:r>
      </w:hyperlink>
      <w:r>
        <w:t>]</w:t>
      </w:r>
    </w:p>
    <w:p w:rsidR="00B24776" w:rsidRDefault="00B24776" w:rsidP="00B24776"/>
    <w:p w:rsidR="00B24776" w:rsidRDefault="00B24776" w:rsidP="00B24776">
      <w:r w:rsidRPr="002C44C1">
        <w:rPr>
          <w:sz w:val="16"/>
        </w:rPr>
        <w:t>President Barack Obama came into office four years ago skeptical of pushing the power of the White House to the limit, especially if it appeared to be circumventing Congress.</w:t>
      </w:r>
      <w:r w:rsidRPr="002C44C1">
        <w:rPr>
          <w:sz w:val="12"/>
        </w:rPr>
        <w:t>¶</w:t>
      </w:r>
      <w:r w:rsidRPr="002C44C1">
        <w:rPr>
          <w:sz w:val="16"/>
        </w:rPr>
        <w:t xml:space="preserve"> Now, as he launches his second term, </w:t>
      </w:r>
      <w:r w:rsidRPr="004C1B59">
        <w:rPr>
          <w:highlight w:val="yellow"/>
          <w:u w:val="single"/>
        </w:rPr>
        <w:t>Obama has grown more comfortable wielding power to</w:t>
      </w:r>
      <w:r w:rsidRPr="002C44C1">
        <w:rPr>
          <w:sz w:val="16"/>
        </w:rPr>
        <w:t xml:space="preserve"> try to </w:t>
      </w:r>
      <w:r w:rsidRPr="004C1B59">
        <w:rPr>
          <w:highlight w:val="yellow"/>
          <w:u w:val="single"/>
        </w:rPr>
        <w:t>move his own agenda</w:t>
      </w:r>
      <w:r w:rsidRPr="002C44C1">
        <w:rPr>
          <w:sz w:val="16"/>
        </w:rPr>
        <w:t xml:space="preserve"> forward, </w:t>
      </w:r>
      <w:r w:rsidRPr="006E3D28">
        <w:rPr>
          <w:u w:val="single"/>
        </w:rPr>
        <w:t xml:space="preserve">particularly </w:t>
      </w:r>
      <w:r w:rsidRPr="004C1B59">
        <w:rPr>
          <w:highlight w:val="yellow"/>
          <w:u w:val="single"/>
        </w:rPr>
        <w:t>when</w:t>
      </w:r>
      <w:r w:rsidRPr="004C1B59">
        <w:rPr>
          <w:sz w:val="16"/>
          <w:highlight w:val="yellow"/>
        </w:rPr>
        <w:t xml:space="preserve"> </w:t>
      </w:r>
      <w:r w:rsidRPr="004C1B59">
        <w:rPr>
          <w:highlight w:val="yellow"/>
          <w:u w:val="single"/>
        </w:rPr>
        <w:t>a</w:t>
      </w:r>
      <w:r w:rsidRPr="002C44C1">
        <w:rPr>
          <w:sz w:val="16"/>
        </w:rPr>
        <w:t xml:space="preserve"> deeply fractured, often-</w:t>
      </w:r>
      <w:r w:rsidRPr="004C1B59">
        <w:rPr>
          <w:highlight w:val="yellow"/>
          <w:u w:val="single"/>
        </w:rPr>
        <w:t>hostile Congress gets in his way</w:t>
      </w:r>
      <w:r w:rsidRPr="002C44C1">
        <w:rPr>
          <w:sz w:val="16"/>
        </w:rPr>
        <w:t>.</w:t>
      </w:r>
      <w:r w:rsidRPr="002C44C1">
        <w:rPr>
          <w:sz w:val="12"/>
        </w:rPr>
        <w:t>¶</w:t>
      </w:r>
      <w:r w:rsidRPr="002C44C1">
        <w:rPr>
          <w:sz w:val="16"/>
        </w:rPr>
        <w:t xml:space="preserve"> </w:t>
      </w:r>
      <w:r w:rsidRPr="00AC0092">
        <w:rPr>
          <w:u w:val="single"/>
        </w:rPr>
        <w:t>He’s done it with a package of tools</w:t>
      </w:r>
      <w:r w:rsidRPr="002C44C1">
        <w:rPr>
          <w:sz w:val="16"/>
        </w:rPr>
        <w:t xml:space="preserve">, some of which date to George Washington and some invented in the modern era of an increasingly powerful presidency. And he’s done it with a frequency that belies his original campaign criticisms of predecessor George W. Bush, invites criticisms that </w:t>
      </w:r>
      <w:r w:rsidRPr="004C1B59">
        <w:rPr>
          <w:rStyle w:val="Emphasis"/>
          <w:highlight w:val="yellow"/>
        </w:rPr>
        <w:t>he’s bypassing the checks and balances of Congress and the courts</w:t>
      </w:r>
      <w:r w:rsidRPr="002C44C1">
        <w:rPr>
          <w:sz w:val="16"/>
        </w:rPr>
        <w:t>, and whets the appetite of liberal activists who want him to do even more to advance their goals.</w:t>
      </w:r>
      <w:r w:rsidRPr="002C44C1">
        <w:rPr>
          <w:sz w:val="12"/>
        </w:rPr>
        <w:t>¶</w:t>
      </w:r>
      <w:r w:rsidRPr="002C44C1">
        <w:rPr>
          <w:sz w:val="16"/>
        </w:rPr>
        <w:t xml:space="preserve"> </w:t>
      </w:r>
      <w:r w:rsidRPr="004C1B59">
        <w:rPr>
          <w:rStyle w:val="Emphasis"/>
          <w:highlight w:val="yellow"/>
        </w:rPr>
        <w:t xml:space="preserve">While </w:t>
      </w:r>
      <w:r w:rsidRPr="002C44C1">
        <w:rPr>
          <w:sz w:val="16"/>
        </w:rPr>
        <w:t xml:space="preserve">his decision to send </w:t>
      </w:r>
      <w:r w:rsidRPr="004C1B59">
        <w:rPr>
          <w:rStyle w:val="Emphasis"/>
          <w:highlight w:val="yellow"/>
        </w:rPr>
        <w:t>drones</w:t>
      </w:r>
      <w:r w:rsidRPr="002C44C1">
        <w:rPr>
          <w:sz w:val="16"/>
        </w:rPr>
        <w:t xml:space="preserve"> to </w:t>
      </w:r>
      <w:r w:rsidRPr="004C1B59">
        <w:rPr>
          <w:rStyle w:val="Emphasis"/>
          <w:highlight w:val="yellow"/>
        </w:rPr>
        <w:t xml:space="preserve">kill U.S. citizens </w:t>
      </w:r>
      <w:r w:rsidRPr="002C44C1">
        <w:rPr>
          <w:sz w:val="16"/>
        </w:rPr>
        <w:t xml:space="preserve">suspected of terrorism has garnered a torrent of criticism, </w:t>
      </w:r>
      <w:r w:rsidRPr="004C1B59">
        <w:rPr>
          <w:rStyle w:val="Emphasis"/>
          <w:highlight w:val="yellow"/>
        </w:rPr>
        <w:t xml:space="preserve">his use of executive orders and other powers </w:t>
      </w:r>
      <w:r w:rsidRPr="002C44C1">
        <w:rPr>
          <w:sz w:val="16"/>
        </w:rPr>
        <w:t xml:space="preserve">at home </w:t>
      </w:r>
      <w:r w:rsidRPr="004C1B59">
        <w:rPr>
          <w:rStyle w:val="Emphasis"/>
          <w:highlight w:val="yellow"/>
        </w:rPr>
        <w:t>is deeper and wider</w:t>
      </w:r>
      <w:r w:rsidRPr="002C44C1">
        <w:rPr>
          <w:sz w:val="16"/>
        </w:rPr>
        <w:t>.</w:t>
      </w:r>
      <w:r w:rsidRPr="002C44C1">
        <w:rPr>
          <w:sz w:val="12"/>
        </w:rPr>
        <w:t>¶</w:t>
      </w:r>
      <w:r w:rsidRPr="002C44C1">
        <w:rPr>
          <w:sz w:val="16"/>
        </w:rPr>
        <w:t xml:space="preserve"> </w:t>
      </w:r>
      <w:r w:rsidRPr="004C1B59">
        <w:rPr>
          <w:highlight w:val="yellow"/>
          <w:u w:val="single"/>
        </w:rPr>
        <w:t>He delayed</w:t>
      </w:r>
      <w:r w:rsidRPr="002C44C1">
        <w:rPr>
          <w:sz w:val="16"/>
        </w:rPr>
        <w:t xml:space="preserve"> the </w:t>
      </w:r>
      <w:r w:rsidRPr="004C1B59">
        <w:rPr>
          <w:highlight w:val="yellow"/>
          <w:u w:val="single"/>
        </w:rPr>
        <w:t>deportation</w:t>
      </w:r>
      <w:r w:rsidRPr="002C44C1">
        <w:rPr>
          <w:sz w:val="16"/>
        </w:rPr>
        <w:t xml:space="preserve"> </w:t>
      </w:r>
      <w:r w:rsidRPr="00C22950">
        <w:rPr>
          <w:u w:val="single"/>
        </w:rPr>
        <w:t>of</w:t>
      </w:r>
      <w:r w:rsidRPr="002C44C1">
        <w:rPr>
          <w:sz w:val="16"/>
        </w:rPr>
        <w:t xml:space="preserve"> young illegal </w:t>
      </w:r>
      <w:r w:rsidRPr="00C22950">
        <w:rPr>
          <w:u w:val="single"/>
        </w:rPr>
        <w:t xml:space="preserve">immigrants </w:t>
      </w:r>
      <w:r w:rsidRPr="004C1B59">
        <w:rPr>
          <w:highlight w:val="yellow"/>
          <w:u w:val="single"/>
        </w:rPr>
        <w:t>when Congress wouldn’t agree. He ordered</w:t>
      </w:r>
      <w:r w:rsidRPr="00C22950">
        <w:rPr>
          <w:u w:val="single"/>
        </w:rPr>
        <w:t xml:space="preserve"> the </w:t>
      </w:r>
      <w:r w:rsidRPr="004C1B59">
        <w:rPr>
          <w:highlight w:val="yellow"/>
          <w:u w:val="single"/>
        </w:rPr>
        <w:t>C</w:t>
      </w:r>
      <w:r w:rsidRPr="002C44C1">
        <w:rPr>
          <w:sz w:val="16"/>
        </w:rPr>
        <w:t xml:space="preserve">enters for </w:t>
      </w:r>
      <w:r w:rsidRPr="004C1B59">
        <w:rPr>
          <w:highlight w:val="yellow"/>
          <w:u w:val="single"/>
        </w:rPr>
        <w:t>D</w:t>
      </w:r>
      <w:r w:rsidRPr="002C44C1">
        <w:rPr>
          <w:sz w:val="16"/>
        </w:rPr>
        <w:t xml:space="preserve">isease </w:t>
      </w:r>
      <w:r w:rsidRPr="004C1B59">
        <w:rPr>
          <w:highlight w:val="yellow"/>
          <w:u w:val="single"/>
        </w:rPr>
        <w:t>C</w:t>
      </w:r>
      <w:r w:rsidRPr="002C44C1">
        <w:rPr>
          <w:sz w:val="16"/>
        </w:rPr>
        <w:t xml:space="preserve">ontrol and Prevention </w:t>
      </w:r>
      <w:r w:rsidRPr="00C22950">
        <w:rPr>
          <w:u w:val="single"/>
        </w:rPr>
        <w:t xml:space="preserve">to </w:t>
      </w:r>
      <w:r w:rsidRPr="004C1B59">
        <w:rPr>
          <w:highlight w:val="yellow"/>
          <w:u w:val="single"/>
        </w:rPr>
        <w:t>research</w:t>
      </w:r>
      <w:r w:rsidRPr="00C22950">
        <w:rPr>
          <w:u w:val="single"/>
        </w:rPr>
        <w:t xml:space="preserve"> gun violence, </w:t>
      </w:r>
      <w:r w:rsidRPr="004C1B59">
        <w:rPr>
          <w:highlight w:val="yellow"/>
          <w:u w:val="single"/>
        </w:rPr>
        <w:t>which Congress halted</w:t>
      </w:r>
      <w:r w:rsidRPr="002C44C1">
        <w:rPr>
          <w:sz w:val="16"/>
        </w:rPr>
        <w:t xml:space="preserve">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w:t>
      </w:r>
      <w:r w:rsidRPr="002C44C1">
        <w:rPr>
          <w:sz w:val="12"/>
        </w:rPr>
        <w:t>¶</w:t>
      </w:r>
      <w:r w:rsidRPr="002C44C1">
        <w:rPr>
          <w:sz w:val="16"/>
        </w:rPr>
        <w:t xml:space="preserve"> Arguably </w:t>
      </w:r>
      <w:r w:rsidRPr="004C1B59">
        <w:rPr>
          <w:highlight w:val="yellow"/>
          <w:u w:val="single"/>
        </w:rPr>
        <w:t>more than any other president in</w:t>
      </w:r>
      <w:r w:rsidRPr="00C22950">
        <w:rPr>
          <w:u w:val="single"/>
        </w:rPr>
        <w:t xml:space="preserve"> modern </w:t>
      </w:r>
      <w:r w:rsidRPr="004C1B59">
        <w:rPr>
          <w:highlight w:val="yellow"/>
          <w:u w:val="single"/>
        </w:rPr>
        <w:t>history, he’s using executive actions</w:t>
      </w:r>
      <w:r w:rsidRPr="002C44C1">
        <w:rPr>
          <w:sz w:val="16"/>
        </w:rPr>
        <w:t xml:space="preserve">, primarily orders, </w:t>
      </w:r>
      <w:r w:rsidRPr="004C1B59">
        <w:rPr>
          <w:highlight w:val="yellow"/>
          <w:u w:val="single"/>
        </w:rPr>
        <w:t>to bypass or pressure</w:t>
      </w:r>
      <w:r w:rsidRPr="002C44C1">
        <w:rPr>
          <w:sz w:val="16"/>
        </w:rPr>
        <w:t xml:space="preserve"> a </w:t>
      </w:r>
      <w:r w:rsidRPr="004C1B59">
        <w:rPr>
          <w:highlight w:val="yellow"/>
          <w:u w:val="single"/>
        </w:rPr>
        <w:t>Congress</w:t>
      </w:r>
      <w:r w:rsidRPr="004C1B59">
        <w:rPr>
          <w:sz w:val="16"/>
          <w:highlight w:val="yellow"/>
        </w:rPr>
        <w:t xml:space="preserve"> </w:t>
      </w:r>
      <w:r w:rsidRPr="002C44C1">
        <w:rPr>
          <w:sz w:val="16"/>
        </w:rPr>
        <w:t>where the opposition Republicans can block any proposal.</w:t>
      </w:r>
      <w:r w:rsidRPr="002C44C1">
        <w:rPr>
          <w:sz w:val="12"/>
        </w:rPr>
        <w:t>¶</w:t>
      </w:r>
      <w:r w:rsidRPr="002C44C1">
        <w:rPr>
          <w:sz w:val="16"/>
        </w:rPr>
        <w:t xml:space="preserve"> “It’s gridlocked and dysfunctional. The place is a mess,” said Rena Steinzor, a law professor at the University of Maryland. “I think (</w:t>
      </w:r>
      <w:r w:rsidRPr="004C1B59">
        <w:rPr>
          <w:highlight w:val="yellow"/>
          <w:u w:val="single"/>
        </w:rPr>
        <w:t>executive action) is</w:t>
      </w:r>
      <w:r w:rsidRPr="00C22950">
        <w:rPr>
          <w:u w:val="single"/>
        </w:rPr>
        <w:t xml:space="preserve"> an </w:t>
      </w:r>
      <w:r w:rsidRPr="004C1B59">
        <w:rPr>
          <w:highlight w:val="yellow"/>
          <w:u w:val="single"/>
        </w:rPr>
        <w:t>inevitable</w:t>
      </w:r>
      <w:r w:rsidRPr="00C22950">
        <w:rPr>
          <w:u w:val="single"/>
        </w:rPr>
        <w:t xml:space="preserve"> tool</w:t>
      </w:r>
      <w:r w:rsidRPr="002C44C1">
        <w:rPr>
          <w:sz w:val="16"/>
        </w:rPr>
        <w:t xml:space="preserve"> given what’s happened.”</w:t>
      </w:r>
      <w:r w:rsidRPr="002C44C1">
        <w:rPr>
          <w:sz w:val="12"/>
        </w:rPr>
        <w:t>¶</w:t>
      </w:r>
      <w:r w:rsidRPr="002C44C1">
        <w:rPr>
          <w:sz w:val="16"/>
        </w:rPr>
        <w:t xml:space="preserve"> </w:t>
      </w:r>
      <w:r w:rsidRPr="00C22950">
        <w:rPr>
          <w:u w:val="single"/>
        </w:rPr>
        <w:t xml:space="preserve">Now that </w:t>
      </w:r>
      <w:r w:rsidRPr="004C1B59">
        <w:rPr>
          <w:highlight w:val="yellow"/>
          <w:u w:val="single"/>
        </w:rPr>
        <w:t>Obama has showed a willingness to use those tactics</w:t>
      </w:r>
      <w:r w:rsidRPr="00C22950">
        <w:rPr>
          <w:u w:val="single"/>
        </w:rPr>
        <w:t xml:space="preserve">, advocacy groups, </w:t>
      </w:r>
      <w:r w:rsidRPr="004C1B59">
        <w:rPr>
          <w:highlight w:val="yellow"/>
          <w:u w:val="single"/>
        </w:rPr>
        <w:t>supporters</w:t>
      </w:r>
      <w:r w:rsidRPr="00C22950">
        <w:rPr>
          <w:u w:val="single"/>
        </w:rPr>
        <w:t xml:space="preserve"> and even members of Congress </w:t>
      </w:r>
      <w:r w:rsidRPr="004C1B59">
        <w:rPr>
          <w:highlight w:val="yellow"/>
          <w:u w:val="single"/>
        </w:rPr>
        <w:t>are lobbying him to do so more</w:t>
      </w:r>
      <w:r w:rsidRPr="002C44C1">
        <w:rPr>
          <w:sz w:val="16"/>
        </w:rPr>
        <w:t xml:space="preserve"> and more.</w:t>
      </w:r>
      <w:r w:rsidRPr="002C44C1">
        <w:rPr>
          <w:sz w:val="12"/>
        </w:rPr>
        <w:t>¶</w:t>
      </w:r>
      <w:r w:rsidRPr="002C44C1">
        <w:rPr>
          <w:sz w:val="16"/>
        </w:rPr>
        <w:t xml:space="preserve"> The Center for Progressive Reform, a liberal advocacy group composed of law professors, including Steinzor, has pressed Obama to sign seven executive orders on health, safety and the environment during his second term.</w:t>
      </w:r>
      <w:r w:rsidRPr="002C44C1">
        <w:rPr>
          <w:sz w:val="12"/>
        </w:rPr>
        <w:t>¶</w:t>
      </w:r>
      <w:r w:rsidRPr="002C44C1">
        <w:rPr>
          <w:sz w:val="16"/>
        </w:rPr>
        <w:t xml:space="preserve"> Seventy environmental groups wrote a letter urging the president to restrict emissions at existing power plants.</w:t>
      </w:r>
      <w:r w:rsidRPr="002C44C1">
        <w:rPr>
          <w:sz w:val="12"/>
        </w:rPr>
        <w:t>¶</w:t>
      </w:r>
      <w:r w:rsidRPr="002C44C1">
        <w:rPr>
          <w:sz w:val="16"/>
        </w:rPr>
        <w:t xml:space="preserve"> Sen. Barbara Mikulski, D-Md., the chairwoman of the Appropriations Committee, sent a letter to the White House asking Obama to ban federal contractors from retaliating against employees who share salary information.</w:t>
      </w:r>
      <w:r w:rsidRPr="002C44C1">
        <w:rPr>
          <w:sz w:val="12"/>
        </w:rPr>
        <w:t>¶</w:t>
      </w:r>
      <w:r w:rsidRPr="002C44C1">
        <w:rPr>
          <w:sz w:val="16"/>
        </w:rPr>
        <w:t xml:space="preserve"> 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w:t>
      </w:r>
      <w:r w:rsidRPr="002C44C1">
        <w:rPr>
          <w:sz w:val="12"/>
        </w:rPr>
        <w:t>¶</w:t>
      </w:r>
      <w:r w:rsidRPr="002C44C1">
        <w:rPr>
          <w:sz w:val="16"/>
        </w:rPr>
        <w:t xml:space="preserve"> “It’s ridiculous that we’re having to push this hard for the president to simply pick up a pen,” said Heather Cronk, the managing director of the gay rights group GetEQUAL. “It’s reprehensible that, after signing orders on gun control, cybersecurity and all manner of other topics, the president is still laboring over this decision.”</w:t>
      </w:r>
      <w:r w:rsidRPr="002C44C1">
        <w:rPr>
          <w:sz w:val="12"/>
        </w:rPr>
        <w:t>¶</w:t>
      </w:r>
      <w:r w:rsidRPr="002C44C1">
        <w:rPr>
          <w:sz w:val="16"/>
        </w:rPr>
        <w:t xml:space="preserve"> The White House didn’t respond to repeated requests for comment.</w:t>
      </w:r>
      <w:r w:rsidRPr="002C44C1">
        <w:rPr>
          <w:sz w:val="12"/>
        </w:rPr>
        <w:t>¶</w:t>
      </w:r>
      <w:r w:rsidRPr="002C44C1">
        <w:rPr>
          <w:sz w:val="16"/>
        </w:rPr>
        <w:t xml:space="preserve"> In January, </w:t>
      </w:r>
      <w:r w:rsidRPr="00C22950">
        <w:rPr>
          <w:u w:val="single"/>
        </w:rPr>
        <w:t xml:space="preserve">Obama said </w:t>
      </w:r>
      <w:r w:rsidRPr="002C44C1">
        <w:rPr>
          <w:sz w:val="16"/>
        </w:rPr>
        <w:t xml:space="preserve">he continued to believe that legislation was “sturdier and more stable” than </w:t>
      </w:r>
      <w:r w:rsidRPr="00C22950">
        <w:rPr>
          <w:u w:val="single"/>
        </w:rPr>
        <w:t>executive actions</w:t>
      </w:r>
      <w:r w:rsidRPr="002C44C1">
        <w:rPr>
          <w:sz w:val="16"/>
        </w:rPr>
        <w:t xml:space="preserve">, but that sometimes they </w:t>
      </w:r>
      <w:r w:rsidRPr="00C22950">
        <w:rPr>
          <w:u w:val="single"/>
        </w:rPr>
        <w:t>were necessary</w:t>
      </w:r>
      <w:r w:rsidRPr="002C44C1">
        <w:rPr>
          <w:sz w:val="16"/>
        </w:rPr>
        <w:t>, such as his January directive for the federal government to research gun violence.</w:t>
      </w:r>
      <w:r w:rsidRPr="002C44C1">
        <w:rPr>
          <w:sz w:val="12"/>
        </w:rPr>
        <w:t>¶</w:t>
      </w:r>
      <w:r w:rsidRPr="002C44C1">
        <w:rPr>
          <w:sz w:val="16"/>
        </w:rPr>
        <w:t xml:space="preserve"> “There are certain issues where a judicious use of executive power can move the argument forward or solve problems that are of immediate-enough import that we can’t afford not to do it,” the former constitutional professor told The New Republic magazine.</w:t>
      </w:r>
      <w:r w:rsidRPr="002C44C1">
        <w:rPr>
          <w:sz w:val="12"/>
        </w:rPr>
        <w:t>¶</w:t>
      </w:r>
      <w:r w:rsidRPr="002C44C1">
        <w:rPr>
          <w:sz w:val="16"/>
        </w:rPr>
        <w:t xml:space="preserve"> Presidents since George Washington have signed executive orders, an oft-overlooked power not explicitly defined in the Constitution. More than half of all executive orders in the nation’s history – nearly 14,000 – have been issued since 1933.</w:t>
      </w:r>
      <w:r>
        <w:t xml:space="preserve"> </w:t>
      </w:r>
    </w:p>
    <w:p w:rsidR="00B24776" w:rsidRDefault="00B24776" w:rsidP="00B24776">
      <w:pPr>
        <w:pStyle w:val="Heading4"/>
      </w:pPr>
      <w:r>
        <w:t>Obama can circumvent the plan and decide regulation - covert loopholes are inevitable</w:t>
      </w:r>
    </w:p>
    <w:p w:rsidR="00B24776" w:rsidRDefault="00B24776" w:rsidP="00B24776">
      <w:r>
        <w:rPr>
          <w:b/>
        </w:rPr>
        <w:t>Lohmann 1-28</w:t>
      </w:r>
      <w:r>
        <w:t xml:space="preserve">-13 [Julia, director of the Harvard Law National Security Research Committee, BA in political science from the University of California, Berkeley, “Distinguishing CIA-Led from Military-Led Targeted Killings,” </w:t>
      </w:r>
      <w:hyperlink r:id="rId22" w:history="1">
        <w:r>
          <w:rPr>
            <w:rStyle w:val="Hyperlink"/>
          </w:rPr>
          <w:t>http://www.lawfareblog.com/wiki/the-lawfare-wiki-document-library/targeted-killing/effects-of-particular-tactic-on-issues-related-to-targeted-killings/</w:t>
        </w:r>
      </w:hyperlink>
      <w:r>
        <w:t>]</w:t>
      </w:r>
    </w:p>
    <w:p w:rsidR="00B24776" w:rsidRDefault="00B24776" w:rsidP="00B24776"/>
    <w:p w:rsidR="00B24776" w:rsidRPr="00830CF1" w:rsidRDefault="00B24776" w:rsidP="00B24776">
      <w:pPr>
        <w:rPr>
          <w:sz w:val="16"/>
        </w:rPr>
      </w:pPr>
      <w:r>
        <w:rPr>
          <w:u w:val="single"/>
        </w:rPr>
        <w:lastRenderedPageBreak/>
        <w:t>The U.S. military</w:t>
      </w:r>
      <w:r>
        <w:rPr>
          <w:sz w:val="16"/>
        </w:rPr>
        <w:t>—in particular, the Special Operations Command (SOCOM), and its subsidiary entity, the Joint Special Operations Command (JSOC)—</w:t>
      </w:r>
      <w:r>
        <w:rPr>
          <w:u w:val="single"/>
        </w:rPr>
        <w:t>is responsible for</w:t>
      </w:r>
      <w:r>
        <w:rPr>
          <w:sz w:val="16"/>
        </w:rPr>
        <w:t xml:space="preserve"> carrying out military-led </w:t>
      </w:r>
      <w:r>
        <w:rPr>
          <w:u w:val="single"/>
        </w:rPr>
        <w:t>targeted killings</w:t>
      </w:r>
      <w:r>
        <w:rPr>
          <w:sz w:val="16"/>
        </w:rPr>
        <w:t>.</w:t>
      </w:r>
      <w:r>
        <w:rPr>
          <w:sz w:val="12"/>
        </w:rPr>
        <w:t>¶</w:t>
      </w:r>
      <w:r>
        <w:rPr>
          <w:sz w:val="16"/>
        </w:rPr>
        <w:t xml:space="preserve"> Military-led </w:t>
      </w:r>
      <w:r>
        <w:rPr>
          <w:u w:val="single"/>
        </w:rPr>
        <w:t>targeted killings are subject to various legal restrictions, including a complex web of statutes and executive orders</w:t>
      </w:r>
      <w:r>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Pr>
          <w:highlight w:val="yellow"/>
          <w:u w:val="single"/>
        </w:rPr>
        <w:t>targeted killings may</w:t>
      </w:r>
      <w:r w:rsidRPr="00830CF1">
        <w:rPr>
          <w:u w:val="single"/>
        </w:rPr>
        <w:t xml:space="preserve"> </w:t>
      </w:r>
      <w:r>
        <w:rPr>
          <w:highlight w:val="yellow"/>
          <w:u w:val="single"/>
        </w:rPr>
        <w:t>fall into</w:t>
      </w:r>
      <w:r>
        <w:rPr>
          <w:sz w:val="16"/>
          <w:highlight w:val="yellow"/>
        </w:rPr>
        <w:t xml:space="preserve"> </w:t>
      </w:r>
      <w:r>
        <w:rPr>
          <w:sz w:val="16"/>
        </w:rPr>
        <w:t xml:space="preserve">one of the </w:t>
      </w:r>
      <w:r>
        <w:rPr>
          <w:highlight w:val="yellow"/>
          <w:u w:val="single"/>
        </w:rPr>
        <w:t>CAS exceptions</w:t>
      </w:r>
      <w:r>
        <w:rPr>
          <w:sz w:val="16"/>
        </w:rPr>
        <w:t>—for instance, that for traditional military activities—</w:t>
      </w:r>
      <w:r>
        <w:rPr>
          <w:highlight w:val="yellow"/>
          <w:u w:val="single"/>
        </w:rPr>
        <w:t xml:space="preserve">so </w:t>
      </w:r>
      <w:r>
        <w:rPr>
          <w:u w:val="single"/>
        </w:rPr>
        <w:t xml:space="preserve">that the statute’s </w:t>
      </w:r>
      <w:r>
        <w:rPr>
          <w:highlight w:val="yellow"/>
          <w:u w:val="single"/>
        </w:rPr>
        <w:t>requirements will not always apply</w:t>
      </w:r>
      <w:r>
        <w:rPr>
          <w:u w:val="single"/>
        </w:rPr>
        <w:t xml:space="preserve"> to military-led targetings. </w:t>
      </w:r>
      <w:r>
        <w:rPr>
          <w:highlight w:val="yellow"/>
          <w:u w:val="single"/>
        </w:rPr>
        <w:t>Such activities are exempted from</w:t>
      </w:r>
      <w:r>
        <w:rPr>
          <w:sz w:val="16"/>
          <w:highlight w:val="yellow"/>
        </w:rPr>
        <w:t xml:space="preserve"> </w:t>
      </w:r>
      <w:r>
        <w:rPr>
          <w:sz w:val="16"/>
        </w:rPr>
        <w:t xml:space="preserve">the CAS’s presidential finding and authorization requirements, as well as its </w:t>
      </w:r>
      <w:r>
        <w:rPr>
          <w:highlight w:val="yellow"/>
          <w:u w:val="single"/>
        </w:rPr>
        <w:t>congressional reporting rules</w:t>
      </w:r>
      <w:r>
        <w:rPr>
          <w:sz w:val="16"/>
        </w:rPr>
        <w:t>.</w:t>
      </w:r>
      <w:r>
        <w:rPr>
          <w:sz w:val="12"/>
        </w:rPr>
        <w:t>¶</w:t>
      </w:r>
      <w:r>
        <w:rPr>
          <w:sz w:val="16"/>
        </w:rPr>
        <w:t xml:space="preserve"> </w:t>
      </w:r>
      <w:r>
        <w:rPr>
          <w:highlight w:val="yellow"/>
          <w:u w:val="single"/>
        </w:rPr>
        <w:t>Because such</w:t>
      </w:r>
      <w:r>
        <w:rPr>
          <w:sz w:val="16"/>
          <w:highlight w:val="yellow"/>
        </w:rPr>
        <w:t xml:space="preserve"> </w:t>
      </w:r>
      <w:r>
        <w:rPr>
          <w:sz w:val="16"/>
        </w:rPr>
        <w:t xml:space="preserve">unacknowledged military </w:t>
      </w:r>
      <w:r>
        <w:rPr>
          <w:highlight w:val="yellow"/>
          <w:u w:val="single"/>
        </w:rPr>
        <w:t>operations are</w:t>
      </w:r>
      <w:r>
        <w:rPr>
          <w:sz w:val="16"/>
        </w:rPr>
        <w:t xml:space="preserve">, in many respects, </w:t>
      </w:r>
      <w:r>
        <w:rPr>
          <w:highlight w:val="yellow"/>
          <w:u w:val="single"/>
        </w:rPr>
        <w:t>indistinguishable from traditional covert actions</w:t>
      </w:r>
      <w:r>
        <w:rPr>
          <w:sz w:val="16"/>
        </w:rPr>
        <w:t xml:space="preserve"> conducted by the CIA, </w:t>
      </w:r>
      <w:r>
        <w:rPr>
          <w:rStyle w:val="Emphasis"/>
          <w:highlight w:val="yellow"/>
        </w:rPr>
        <w:t>this</w:t>
      </w:r>
      <w:r>
        <w:rPr>
          <w:sz w:val="16"/>
          <w:highlight w:val="yellow"/>
        </w:rPr>
        <w:t xml:space="preserve"> </w:t>
      </w:r>
      <w:r>
        <w:rPr>
          <w:sz w:val="16"/>
        </w:rPr>
        <w:t xml:space="preserve">exception </w:t>
      </w:r>
      <w:r>
        <w:rPr>
          <w:rStyle w:val="Emphasis"/>
          <w:highlight w:val="yellow"/>
        </w:rPr>
        <w:t>may provide a “loophole” allowing the President to circumvent existing oversight mechanisms</w:t>
      </w:r>
      <w:r>
        <w:rPr>
          <w:highlight w:val="yellow"/>
          <w:u w:val="single"/>
        </w:rPr>
        <w:t xml:space="preserve"> without </w:t>
      </w:r>
      <w:r>
        <w:rPr>
          <w:u w:val="single"/>
        </w:rPr>
        <w:t xml:space="preserve">substantively </w:t>
      </w:r>
      <w:r>
        <w:rPr>
          <w:highlight w:val="yellow"/>
          <w:u w:val="single"/>
        </w:rPr>
        <w:t xml:space="preserve">changing </w:t>
      </w:r>
      <w:r>
        <w:rPr>
          <w:u w:val="single"/>
        </w:rPr>
        <w:t xml:space="preserve">his </w:t>
      </w:r>
      <w:r>
        <w:rPr>
          <w:highlight w:val="yellow"/>
          <w:u w:val="single"/>
        </w:rPr>
        <w:t>operational decisions</w:t>
      </w:r>
      <w:r>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Pr>
          <w:sz w:val="12"/>
        </w:rPr>
        <w:t>¶</w:t>
      </w:r>
      <w:r>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Pr>
          <w:u w:val="single"/>
        </w:rPr>
        <w:t xml:space="preserve">this process is not enshrined in statute or </w:t>
      </w:r>
      <w:r>
        <w:rPr>
          <w:rStyle w:val="Emphasis"/>
          <w:highlight w:val="yellow"/>
        </w:rPr>
        <w:t>regulation</w:t>
      </w:r>
      <w:r>
        <w:rPr>
          <w:highlight w:val="yellow"/>
          <w:u w:val="single"/>
        </w:rPr>
        <w:t xml:space="preserve"> </w:t>
      </w:r>
      <w:r>
        <w:rPr>
          <w:u w:val="single"/>
        </w:rPr>
        <w:t>and</w:t>
      </w:r>
      <w:r>
        <w:rPr>
          <w:sz w:val="16"/>
        </w:rPr>
        <w:t xml:space="preserve"> arguably </w:t>
      </w:r>
      <w:r>
        <w:rPr>
          <w:rStyle w:val="Emphasis"/>
          <w:highlight w:val="yellow"/>
        </w:rPr>
        <w:t>could be changed or revoked by the President at any time</w:t>
      </w:r>
      <w:r>
        <w:rPr>
          <w:sz w:val="16"/>
        </w:rPr>
        <w:t xml:space="preserve">. Moreover, </w:t>
      </w:r>
      <w:r>
        <w:rPr>
          <w:rStyle w:val="Emphasis"/>
          <w:highlight w:val="yellow"/>
        </w:rPr>
        <w:t>this internal Executive Branch process does not involve Congress or the Judiciary</w:t>
      </w:r>
      <w:r>
        <w:rPr>
          <w:sz w:val="16"/>
          <w:highlight w:val="yellow"/>
        </w:rPr>
        <w:t xml:space="preserve"> </w:t>
      </w:r>
      <w:r>
        <w:rPr>
          <w:sz w:val="16"/>
        </w:rPr>
        <w:t xml:space="preserve">in either ex ante or ex post </w:t>
      </w:r>
      <w:r>
        <w:rPr>
          <w:rStyle w:val="Emphasis"/>
          <w:highlight w:val="yellow"/>
        </w:rPr>
        <w:t>oversight</w:t>
      </w:r>
      <w:r>
        <w:rPr>
          <w:u w:val="single"/>
        </w:rPr>
        <w:t xml:space="preserve"> of</w:t>
      </w:r>
      <w:r>
        <w:rPr>
          <w:sz w:val="16"/>
        </w:rPr>
        <w:t xml:space="preserve"> military-led </w:t>
      </w:r>
      <w:r>
        <w:rPr>
          <w:u w:val="single"/>
        </w:rPr>
        <w:t>targeted killings, and thus</w:t>
      </w:r>
      <w:r>
        <w:rPr>
          <w:sz w:val="16"/>
        </w:rPr>
        <w:t xml:space="preserve">, Philip Alston asserts, </w:t>
      </w:r>
      <w:r>
        <w:rPr>
          <w:rStyle w:val="Emphasis"/>
          <w:highlight w:val="yellow"/>
        </w:rPr>
        <w:t>it may be insufficient to provide a meaningful check against</w:t>
      </w:r>
      <w:r>
        <w:rPr>
          <w:sz w:val="16"/>
          <w:highlight w:val="yellow"/>
        </w:rPr>
        <w:t xml:space="preserve"> </w:t>
      </w:r>
      <w:r>
        <w:rPr>
          <w:sz w:val="16"/>
        </w:rPr>
        <w:t xml:space="preserve">arbitrary and overzealous </w:t>
      </w:r>
      <w:r>
        <w:rPr>
          <w:rStyle w:val="Emphasis"/>
          <w:highlight w:val="yellow"/>
        </w:rPr>
        <w:t>Executive actions</w:t>
      </w:r>
      <w:r>
        <w:rPr>
          <w:sz w:val="16"/>
        </w:rPr>
        <w:t>.</w:t>
      </w:r>
    </w:p>
    <w:p w:rsidR="00B24776" w:rsidRDefault="00B24776" w:rsidP="00B24776">
      <w:pPr>
        <w:pStyle w:val="Heading4"/>
      </w:pPr>
      <w:r>
        <w:t>Obama can ignore restrictions without consequence</w:t>
      </w:r>
    </w:p>
    <w:p w:rsidR="00B24776" w:rsidRDefault="00B24776" w:rsidP="00B24776">
      <w:r w:rsidRPr="00D13864">
        <w:rPr>
          <w:b/>
        </w:rPr>
        <w:t>Druck ‘12</w:t>
      </w:r>
      <w:r>
        <w:t xml:space="preserve"> [Judah A. Druck, law associate at Sullivan &amp; Cromwell LLP, Cornell Law School graduate, magna cum laude graduate from Brandeis University, “Droning On: The War Powers Resolution and the Numbing Effect of Technology-Driven Warfare,” </w:t>
      </w:r>
      <w:hyperlink r:id="rId23" w:history="1">
        <w:r>
          <w:rPr>
            <w:rStyle w:val="Hyperlink"/>
          </w:rPr>
          <w:t>http://www.lawschool.cornell.edu/research/cornell-law-review/upload/Druck-final.pdf</w:t>
        </w:r>
      </w:hyperlink>
      <w:r>
        <w:t>]</w:t>
      </w:r>
    </w:p>
    <w:p w:rsidR="00B24776" w:rsidRPr="001D7CD3" w:rsidRDefault="00B24776" w:rsidP="00B24776"/>
    <w:p w:rsidR="00B24776" w:rsidRPr="00512E2C" w:rsidRDefault="00B24776" w:rsidP="00B24776">
      <w:r w:rsidRPr="000D5BE4">
        <w:rPr>
          <w:sz w:val="16"/>
        </w:rPr>
        <w:t xml:space="preserve">Notably, </w:t>
      </w:r>
      <w:r w:rsidRPr="004C1B59">
        <w:rPr>
          <w:highlight w:val="yellow"/>
          <w:u w:val="single"/>
        </w:rPr>
        <w:t>in each</w:t>
      </w:r>
      <w:r w:rsidRPr="000D5BE4">
        <w:rPr>
          <w:sz w:val="16"/>
        </w:rPr>
        <w:t xml:space="preserve"> of these </w:t>
      </w:r>
      <w:r w:rsidRPr="004C1B59">
        <w:rPr>
          <w:highlight w:val="yellow"/>
          <w:u w:val="single"/>
        </w:rPr>
        <w:t>situation</w:t>
      </w:r>
      <w:r w:rsidRPr="000D5BE4">
        <w:rPr>
          <w:sz w:val="16"/>
        </w:rPr>
        <w:t xml:space="preserve">s, </w:t>
      </w:r>
      <w:r w:rsidRPr="004C1B59">
        <w:rPr>
          <w:highlight w:val="yellow"/>
          <w:u w:val="single"/>
        </w:rPr>
        <w:t>the</w:t>
      </w:r>
      <w:r w:rsidRPr="004C1B59">
        <w:rPr>
          <w:sz w:val="16"/>
          <w:highlight w:val="yellow"/>
        </w:rPr>
        <w:t xml:space="preserve"> </w:t>
      </w:r>
      <w:r w:rsidRPr="000D5BE4">
        <w:rPr>
          <w:sz w:val="16"/>
        </w:rPr>
        <w:t xml:space="preserve">serving </w:t>
      </w:r>
      <w:r w:rsidRPr="004C1B59">
        <w:rPr>
          <w:highlight w:val="yellow"/>
          <w:u w:val="single"/>
        </w:rPr>
        <w:t>President did not</w:t>
      </w:r>
      <w:r w:rsidRPr="004C1B59">
        <w:rPr>
          <w:sz w:val="12"/>
          <w:highlight w:val="yellow"/>
        </w:rPr>
        <w:t>¶</w:t>
      </w:r>
      <w:r w:rsidRPr="004C1B59">
        <w:rPr>
          <w:sz w:val="12"/>
          <w:highlight w:val="yellow"/>
          <w:u w:val="single"/>
        </w:rPr>
        <w:t xml:space="preserve"> </w:t>
      </w:r>
      <w:r w:rsidRPr="004C1B59">
        <w:rPr>
          <w:highlight w:val="yellow"/>
          <w:u w:val="single"/>
        </w:rPr>
        <w:t>simply ignore the WPR, despite</w:t>
      </w:r>
      <w:r w:rsidRPr="004C1B59">
        <w:rPr>
          <w:sz w:val="16"/>
          <w:highlight w:val="yellow"/>
        </w:rPr>
        <w:t xml:space="preserve"> </w:t>
      </w:r>
      <w:r w:rsidRPr="000D5BE4">
        <w:rPr>
          <w:sz w:val="16"/>
        </w:rPr>
        <w:t xml:space="preserve">his general </w:t>
      </w:r>
      <w:r w:rsidRPr="004C1B59">
        <w:rPr>
          <w:highlight w:val="yellow"/>
          <w:u w:val="single"/>
        </w:rPr>
        <w:t>belief that it was unconstitutional</w:t>
      </w:r>
      <w:r w:rsidRPr="000D5BE4">
        <w:rPr>
          <w:sz w:val="16"/>
        </w:rPr>
        <w:t xml:space="preserve">.46 Rather, </w:t>
      </w:r>
      <w:r w:rsidRPr="004C1B59">
        <w:rPr>
          <w:highlight w:val="yellow"/>
          <w:u w:val="single"/>
        </w:rPr>
        <w:t>the presidents circumvented the WPR’s application by proffering suspect rationales to avoid compliance</w:t>
      </w:r>
      <w:r w:rsidRPr="000D5BE4">
        <w:rPr>
          <w:sz w:val="16"/>
        </w:rPr>
        <w:t>. One of the</w:t>
      </w:r>
      <w:r w:rsidRPr="000D5BE4">
        <w:rPr>
          <w:sz w:val="12"/>
        </w:rPr>
        <w:t>¶</w:t>
      </w:r>
      <w:r w:rsidRPr="000D5BE4">
        <w:rPr>
          <w:sz w:val="16"/>
        </w:rPr>
        <w:t xml:space="preserve"> more common methods of achieving this end involves denying the</w:t>
      </w:r>
      <w:r w:rsidRPr="000D5BE4">
        <w:rPr>
          <w:sz w:val="12"/>
        </w:rPr>
        <w:t>¶</w:t>
      </w:r>
      <w:r w:rsidRPr="000D5BE4">
        <w:rPr>
          <w:sz w:val="16"/>
        </w:rPr>
        <w:t xml:space="preserve"> existence of the WPR’s “hostilities”-triggering requirement.47 In those</w:t>
      </w:r>
      <w:r w:rsidRPr="000D5BE4">
        <w:rPr>
          <w:sz w:val="12"/>
        </w:rPr>
        <w:t>¶</w:t>
      </w:r>
      <w:r w:rsidRPr="000D5BE4">
        <w:rPr>
          <w:sz w:val="16"/>
        </w:rPr>
        <w:t xml:space="preserve"> situations, presidents have emphasized the limited nature of the military action, either by focusing on whether there was an actual exchange of fire between the United States and hostile forces,48 whether</w:t>
      </w:r>
      <w:r w:rsidRPr="000D5BE4">
        <w:rPr>
          <w:sz w:val="12"/>
        </w:rPr>
        <w:t>¶</w:t>
      </w:r>
      <w:r w:rsidRPr="000D5BE4">
        <w:rPr>
          <w:sz w:val="16"/>
        </w:rPr>
        <w:t xml:space="preserve"> the United States introduced ground troops into the hostile area,49 or,</w:t>
      </w:r>
      <w:r w:rsidRPr="000D5BE4">
        <w:rPr>
          <w:sz w:val="12"/>
        </w:rPr>
        <w:t>¶</w:t>
      </w:r>
      <w:r w:rsidRPr="000D5BE4">
        <w:rPr>
          <w:sz w:val="16"/>
        </w:rPr>
        <w:t xml:space="preserve"> as seen during the recent actions in Libya, whether the United States</w:t>
      </w:r>
      <w:r w:rsidRPr="000D5BE4">
        <w:rPr>
          <w:sz w:val="12"/>
        </w:rPr>
        <w:t>¶</w:t>
      </w:r>
      <w:r w:rsidRPr="000D5BE4">
        <w:rPr>
          <w:sz w:val="16"/>
        </w:rPr>
        <w:t xml:space="preserve"> had suffered any casualties.50 Despite the often negative treatment of</w:t>
      </w:r>
      <w:r w:rsidRPr="000D5BE4">
        <w:rPr>
          <w:sz w:val="12"/>
        </w:rPr>
        <w:t>¶</w:t>
      </w:r>
      <w:r w:rsidRPr="000D5BE4">
        <w:rPr>
          <w:sz w:val="16"/>
        </w:rPr>
        <w:t xml:space="preserve"> these justifications,51 </w:t>
      </w:r>
      <w:r w:rsidRPr="004C1B59">
        <w:rPr>
          <w:highlight w:val="yellow"/>
          <w:u w:val="single"/>
        </w:rPr>
        <w:t>presidents have</w:t>
      </w:r>
      <w:r w:rsidRPr="004C1B59">
        <w:rPr>
          <w:sz w:val="16"/>
          <w:highlight w:val="yellow"/>
        </w:rPr>
        <w:t xml:space="preserve"> </w:t>
      </w:r>
      <w:r w:rsidRPr="000D5BE4">
        <w:rPr>
          <w:sz w:val="16"/>
        </w:rPr>
        <w:t xml:space="preserve">nevertheless </w:t>
      </w:r>
      <w:r w:rsidRPr="004C1B59">
        <w:rPr>
          <w:highlight w:val="yellow"/>
          <w:u w:val="single"/>
        </w:rPr>
        <w:t>faced few repercussions</w:t>
      </w:r>
      <w:r w:rsidRPr="004C1B59">
        <w:rPr>
          <w:sz w:val="16"/>
          <w:highlight w:val="yellow"/>
        </w:rPr>
        <w:t xml:space="preserve"> </w:t>
      </w:r>
      <w:r w:rsidRPr="000D5BE4">
        <w:rPr>
          <w:sz w:val="16"/>
        </w:rPr>
        <w:t xml:space="preserve">from employing them. Given this background, </w:t>
      </w:r>
      <w:r w:rsidRPr="004C1B59">
        <w:rPr>
          <w:highlight w:val="yellow"/>
          <w:u w:val="single"/>
        </w:rPr>
        <w:t>it should be no</w:t>
      </w:r>
      <w:r w:rsidRPr="004C1B59">
        <w:rPr>
          <w:sz w:val="12"/>
          <w:highlight w:val="yellow"/>
        </w:rPr>
        <w:t>¶</w:t>
      </w:r>
      <w:r w:rsidRPr="004C1B59">
        <w:rPr>
          <w:sz w:val="12"/>
          <w:highlight w:val="yellow"/>
          <w:u w:val="single"/>
        </w:rPr>
        <w:t xml:space="preserve"> </w:t>
      </w:r>
      <w:r w:rsidRPr="004C1B59">
        <w:rPr>
          <w:highlight w:val="yellow"/>
          <w:u w:val="single"/>
        </w:rPr>
        <w:t>surprise that</w:t>
      </w:r>
      <w:r w:rsidRPr="004C1B59">
        <w:rPr>
          <w:sz w:val="16"/>
          <w:highlight w:val="yellow"/>
        </w:rPr>
        <w:t xml:space="preserve"> </w:t>
      </w:r>
      <w:r w:rsidRPr="000D5BE4">
        <w:rPr>
          <w:sz w:val="16"/>
        </w:rPr>
        <w:t xml:space="preserve">President </w:t>
      </w:r>
      <w:r w:rsidRPr="004C1B59">
        <w:rPr>
          <w:highlight w:val="yellow"/>
          <w:u w:val="single"/>
        </w:rPr>
        <w:t>Obama was able to circumvent the WPR</w:t>
      </w:r>
      <w:r w:rsidRPr="000D5BE4">
        <w:rPr>
          <w:sz w:val="16"/>
        </w:rPr>
        <w:t xml:space="preserve"> in a</w:t>
      </w:r>
      <w:r w:rsidRPr="000D5BE4">
        <w:rPr>
          <w:sz w:val="12"/>
        </w:rPr>
        <w:t>¶</w:t>
      </w:r>
      <w:r w:rsidRPr="000D5BE4">
        <w:rPr>
          <w:sz w:val="16"/>
        </w:rPr>
        <w:t xml:space="preserve"> similar manner </w:t>
      </w:r>
      <w:r w:rsidRPr="004C1B59">
        <w:rPr>
          <w:highlight w:val="yellow"/>
          <w:u w:val="single"/>
        </w:rPr>
        <w:t>without any major political scars</w:t>
      </w:r>
      <w:r w:rsidRPr="004C1B59">
        <w:rPr>
          <w:sz w:val="16"/>
          <w:highlight w:val="yellow"/>
        </w:rPr>
        <w:t xml:space="preserve"> </w:t>
      </w:r>
      <w:r w:rsidRPr="000D5BE4">
        <w:rPr>
          <w:sz w:val="16"/>
        </w:rPr>
        <w:t>to show for it</w:t>
      </w:r>
    </w:p>
    <w:p w:rsidR="00B24776" w:rsidRDefault="00B24776" w:rsidP="00B24776">
      <w:pPr>
        <w:pStyle w:val="Heading4"/>
      </w:pPr>
      <w:r>
        <w:t>Plan does not solve—Obama makes final decisions on drone strikes anyway</w:t>
      </w:r>
    </w:p>
    <w:p w:rsidR="00B24776" w:rsidRPr="00392386" w:rsidRDefault="00B24776" w:rsidP="00B24776">
      <w:r w:rsidRPr="00392386">
        <w:rPr>
          <w:rStyle w:val="StyleStyleBold12pt"/>
        </w:rPr>
        <w:t>Stanford, NYU</w:t>
      </w:r>
      <w:r>
        <w:rPr>
          <w:rStyle w:val="StyleStyleBold12pt"/>
        </w:rPr>
        <w:t xml:space="preserve"> ‘12</w:t>
      </w:r>
      <w:r>
        <w:t xml:space="preserve"> (</w:t>
      </w:r>
      <w:r w:rsidRPr="00392386">
        <w:t>INTERNATIONAL HUMAN RIGHTS AND CONFLICT RESOLUTION CLINIC AT STANFORD LAW SCHOOL AND GLOBALJUSTICE CLINIC AT NYU SCHOOL OF LAW, LIVING UNDER DRONES: DEATH, INJURY, AND TRAUMA TO</w:t>
      </w:r>
      <w:r>
        <w:t xml:space="preserve"> </w:t>
      </w:r>
      <w:r w:rsidRPr="00392386">
        <w:t>CIVILIANS FROM US DRONE PRACTICES IN PAKISTAN (2012).</w:t>
      </w:r>
      <w:r>
        <w:t>http://livingunderdrones.org/)</w:t>
      </w:r>
    </w:p>
    <w:p w:rsidR="00B24776" w:rsidRPr="00525D06" w:rsidRDefault="00B24776" w:rsidP="00B24776">
      <w:r w:rsidRPr="00525D06">
        <w:t xml:space="preserve">According to the Associated Press and the New York Times, </w:t>
      </w:r>
      <w:r w:rsidRPr="00392386">
        <w:rPr>
          <w:rStyle w:val="Emphasis"/>
          <w:highlight w:val="yellow"/>
        </w:rPr>
        <w:t>the President acts as the final decision maker</w:t>
      </w:r>
      <w:r w:rsidRPr="00525D06">
        <w:t xml:space="preserve">, at least with respect to the decision to carry out “personality strikes” targeting named individuals. According to the New York Times, early in his presidency, “the president tightened </w:t>
      </w:r>
      <w:r w:rsidRPr="00525D06">
        <w:lastRenderedPageBreak/>
        <w:t xml:space="preserve">standards, aides say: </w:t>
      </w:r>
      <w:r w:rsidRPr="00392386">
        <w:rPr>
          <w:highlight w:val="yellow"/>
        </w:rPr>
        <w:t>If the agency did not have</w:t>
      </w:r>
      <w:r w:rsidRPr="00392386">
        <w:t xml:space="preserve"> a </w:t>
      </w:r>
      <w:r w:rsidRPr="00392386">
        <w:rPr>
          <w:highlight w:val="yellow"/>
        </w:rPr>
        <w:t xml:space="preserve">‘near certainty’ that a strike would result in zero civilian deaths, </w:t>
      </w:r>
      <w:r w:rsidRPr="00392386">
        <w:t>Mr.</w:t>
      </w:r>
      <w:r w:rsidRPr="00392386">
        <w:rPr>
          <w:highlight w:val="yellow"/>
        </w:rPr>
        <w:t xml:space="preserve"> Obama wanted to decide </w:t>
      </w:r>
      <w:r w:rsidRPr="00392386">
        <w:t xml:space="preserve">personally </w:t>
      </w:r>
      <w:r w:rsidRPr="00392386">
        <w:rPr>
          <w:highlight w:val="yellow"/>
        </w:rPr>
        <w:t>whether to go ahead.</w:t>
      </w:r>
      <w:r w:rsidRPr="00525D06">
        <w:t>”61 Newsweek reporter Daniel Klaidman noted that, “Obama followed the CIA operations closely”62 and that he would frequently pull aside CIA director Leon Panetta “and ask for details about particular strikes.”63 Both the CIA and the US Special Operations Command,64 the latter through its Joint Special Operations Command (JSOC)—have their own target lists. Those lists are drawn up through independent processes, but significant overlap often exists.65 The administration claims to have a thorough vetting process by which names are chosen. It is unclear what, if any, process is in place for decisions regarding the so-called “signature strikes,” which are particularly problematic and open to abuse and mistake.66 These strikes target individuals or groups “who bear characteristics associated with terrorism but whose identities aren’t known.”</w:t>
      </w:r>
    </w:p>
    <w:p w:rsidR="00B24776" w:rsidRPr="008F5C18" w:rsidRDefault="00B24776" w:rsidP="00B24776"/>
    <w:p w:rsidR="00B24776" w:rsidRPr="008F5C18" w:rsidRDefault="00B24776" w:rsidP="00B24776"/>
    <w:p w:rsidR="00B24776" w:rsidRPr="00D17C4E" w:rsidRDefault="00B24776" w:rsidP="00B24776"/>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BA5" w:rsidRDefault="001E4BA5" w:rsidP="005F5576">
      <w:r>
        <w:separator/>
      </w:r>
    </w:p>
  </w:endnote>
  <w:endnote w:type="continuationSeparator" w:id="0">
    <w:p w:rsidR="001E4BA5" w:rsidRDefault="001E4BA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BA5" w:rsidRDefault="001E4BA5" w:rsidP="005F5576">
      <w:r>
        <w:separator/>
      </w:r>
    </w:p>
  </w:footnote>
  <w:footnote w:type="continuationSeparator" w:id="0">
    <w:p w:rsidR="001E4BA5" w:rsidRDefault="001E4BA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96C"/>
    <w:multiLevelType w:val="multilevel"/>
    <w:tmpl w:val="939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15F5E"/>
    <w:multiLevelType w:val="multilevel"/>
    <w:tmpl w:val="B55A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B6FB6"/>
    <w:multiLevelType w:val="multilevel"/>
    <w:tmpl w:val="C80E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67B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6A7414F"/>
    <w:multiLevelType w:val="multilevel"/>
    <w:tmpl w:val="594E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95FB7"/>
    <w:multiLevelType w:val="multilevel"/>
    <w:tmpl w:val="6AC6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E94BB9"/>
    <w:multiLevelType w:val="multilevel"/>
    <w:tmpl w:val="5BE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E1439"/>
    <w:multiLevelType w:val="multilevel"/>
    <w:tmpl w:val="FF8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FE02A5"/>
    <w:multiLevelType w:val="hybridMultilevel"/>
    <w:tmpl w:val="B5CCD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3639C1"/>
    <w:multiLevelType w:val="hybridMultilevel"/>
    <w:tmpl w:val="CC38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4170F11"/>
    <w:multiLevelType w:val="hybridMultilevel"/>
    <w:tmpl w:val="E920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1745DC"/>
    <w:multiLevelType w:val="hybridMultilevel"/>
    <w:tmpl w:val="ABF45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F574CB"/>
    <w:multiLevelType w:val="multilevel"/>
    <w:tmpl w:val="D77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19486A"/>
    <w:multiLevelType w:val="singleLevel"/>
    <w:tmpl w:val="BB508AC8"/>
    <w:lvl w:ilvl="0">
      <w:start w:val="1"/>
      <w:numFmt w:val="upperLetter"/>
      <w:lvlText w:val="%1."/>
      <w:legacy w:legacy="1" w:legacySpace="0" w:legacyIndent="293"/>
      <w:lvlJc w:val="left"/>
      <w:rPr>
        <w:rFonts w:ascii="Times New Roman" w:hAnsi="Times New Roman" w:cs="Times New Roman" w:hint="default"/>
      </w:rPr>
    </w:lvl>
  </w:abstractNum>
  <w:abstractNum w:abstractNumId="16">
    <w:nsid w:val="45C67E89"/>
    <w:multiLevelType w:val="multilevel"/>
    <w:tmpl w:val="4B4A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5B489D"/>
    <w:multiLevelType w:val="multilevel"/>
    <w:tmpl w:val="E9DA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1E0065"/>
    <w:multiLevelType w:val="multilevel"/>
    <w:tmpl w:val="AE36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B75B5A"/>
    <w:multiLevelType w:val="multilevel"/>
    <w:tmpl w:val="880A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83681E"/>
    <w:multiLevelType w:val="multilevel"/>
    <w:tmpl w:val="1282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946E62"/>
    <w:multiLevelType w:val="hybridMultilevel"/>
    <w:tmpl w:val="5CC8F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3B510A"/>
    <w:multiLevelType w:val="hybridMultilevel"/>
    <w:tmpl w:val="568A4554"/>
    <w:lvl w:ilvl="0" w:tplc="78548A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5B3E31"/>
    <w:multiLevelType w:val="multilevel"/>
    <w:tmpl w:val="4D52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8E4A4B"/>
    <w:multiLevelType w:val="singleLevel"/>
    <w:tmpl w:val="D856E7A8"/>
    <w:lvl w:ilvl="0">
      <w:start w:val="2"/>
      <w:numFmt w:val="upperLetter"/>
      <w:lvlText w:val="%1."/>
      <w:legacy w:legacy="1" w:legacySpace="0" w:legacyIndent="293"/>
      <w:lvlJc w:val="left"/>
      <w:rPr>
        <w:rFonts w:ascii="Times New Roman" w:hAnsi="Times New Roman" w:cs="Times New Roman" w:hint="default"/>
      </w:rPr>
    </w:lvl>
  </w:abstractNum>
  <w:abstractNum w:abstractNumId="2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24076CB"/>
    <w:multiLevelType w:val="hybridMultilevel"/>
    <w:tmpl w:val="4D5402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C024EAD"/>
    <w:multiLevelType w:val="multilevel"/>
    <w:tmpl w:val="F760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484509"/>
    <w:multiLevelType w:val="hybridMultilevel"/>
    <w:tmpl w:val="2760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BE4086"/>
    <w:multiLevelType w:val="multilevel"/>
    <w:tmpl w:val="3518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B96AF9"/>
    <w:multiLevelType w:val="multilevel"/>
    <w:tmpl w:val="603C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5867256"/>
    <w:multiLevelType w:val="multilevel"/>
    <w:tmpl w:val="4624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3310CB"/>
    <w:multiLevelType w:val="hybridMultilevel"/>
    <w:tmpl w:val="0ED8CC42"/>
    <w:lvl w:ilvl="0" w:tplc="14A2F322">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3"/>
  </w:num>
  <w:num w:numId="3">
    <w:abstractNumId w:val="19"/>
  </w:num>
  <w:num w:numId="4">
    <w:abstractNumId w:val="13"/>
  </w:num>
  <w:num w:numId="5">
    <w:abstractNumId w:val="10"/>
  </w:num>
  <w:num w:numId="6">
    <w:abstractNumId w:val="26"/>
  </w:num>
  <w:num w:numId="7">
    <w:abstractNumId w:val="22"/>
  </w:num>
  <w:num w:numId="8">
    <w:abstractNumId w:val="31"/>
  </w:num>
  <w:num w:numId="9">
    <w:abstractNumId w:val="20"/>
  </w:num>
  <w:num w:numId="10">
    <w:abstractNumId w:val="30"/>
  </w:num>
  <w:num w:numId="11">
    <w:abstractNumId w:val="14"/>
  </w:num>
  <w:num w:numId="12">
    <w:abstractNumId w:val="21"/>
  </w:num>
  <w:num w:numId="13">
    <w:abstractNumId w:val="18"/>
  </w:num>
  <w:num w:numId="14">
    <w:abstractNumId w:val="0"/>
  </w:num>
  <w:num w:numId="15">
    <w:abstractNumId w:val="16"/>
  </w:num>
  <w:num w:numId="16">
    <w:abstractNumId w:val="7"/>
  </w:num>
  <w:num w:numId="17">
    <w:abstractNumId w:val="6"/>
  </w:num>
  <w:num w:numId="18">
    <w:abstractNumId w:val="5"/>
  </w:num>
  <w:num w:numId="19">
    <w:abstractNumId w:val="4"/>
  </w:num>
  <w:num w:numId="20">
    <w:abstractNumId w:val="2"/>
  </w:num>
  <w:num w:numId="21">
    <w:abstractNumId w:val="24"/>
  </w:num>
  <w:num w:numId="22">
    <w:abstractNumId w:val="28"/>
  </w:num>
  <w:num w:numId="23">
    <w:abstractNumId w:val="1"/>
  </w:num>
  <w:num w:numId="24">
    <w:abstractNumId w:val="17"/>
  </w:num>
  <w:num w:numId="25">
    <w:abstractNumId w:val="32"/>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
  </w:num>
  <w:num w:numId="29">
    <w:abstractNumId w:val="15"/>
  </w:num>
  <w:num w:numId="30">
    <w:abstractNumId w:val="25"/>
  </w:num>
  <w:num w:numId="31">
    <w:abstractNumId w:val="9"/>
  </w:num>
  <w:num w:numId="32">
    <w:abstractNumId w:val="12"/>
  </w:num>
  <w:num w:numId="33">
    <w:abstractNumId w:val="2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7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4BA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14AA"/>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199E"/>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4776"/>
    <w:rsid w:val="00B272CF"/>
    <w:rsid w:val="00B3074B"/>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581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C16A46-E51D-4154-A5CB-AB4B9F17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7581E"/>
    <w:pPr>
      <w:spacing w:after="0" w:line="240" w:lineRule="auto"/>
    </w:pPr>
    <w:rPr>
      <w:rFonts w:ascii="Calibri" w:hAnsi="Calibri" w:cs="Calibri"/>
    </w:rPr>
  </w:style>
  <w:style w:type="paragraph" w:styleId="Heading1">
    <w:name w:val="heading 1"/>
    <w:aliases w:val="Pocket,Block Name"/>
    <w:basedOn w:val="Normal"/>
    <w:next w:val="Normal"/>
    <w:link w:val="Heading1Char"/>
    <w:uiPriority w:val="1"/>
    <w:qFormat/>
    <w:rsid w:val="00D7581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 and Cite"/>
    <w:basedOn w:val="Normal"/>
    <w:next w:val="Normal"/>
    <w:link w:val="Heading2Char"/>
    <w:uiPriority w:val="2"/>
    <w:qFormat/>
    <w:rsid w:val="00D7581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w:basedOn w:val="Normal"/>
    <w:next w:val="Normal"/>
    <w:link w:val="Heading3Char"/>
    <w:uiPriority w:val="3"/>
    <w:qFormat/>
    <w:rsid w:val="00D7581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tag,No Spacing11,No Spacing111,tags,No Spacing2"/>
    <w:basedOn w:val="Normal"/>
    <w:next w:val="Normal"/>
    <w:link w:val="Heading4Char"/>
    <w:uiPriority w:val="4"/>
    <w:qFormat/>
    <w:rsid w:val="00D7581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758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581E"/>
  </w:style>
  <w:style w:type="character" w:customStyle="1" w:styleId="Heading1Char">
    <w:name w:val="Heading 1 Char"/>
    <w:aliases w:val="Pocket Char,Block Name Char"/>
    <w:basedOn w:val="DefaultParagraphFont"/>
    <w:link w:val="Heading1"/>
    <w:uiPriority w:val="1"/>
    <w:rsid w:val="00D7581E"/>
    <w:rPr>
      <w:rFonts w:ascii="Calibri" w:eastAsiaTheme="majorEastAsia" w:hAnsi="Calibri" w:cstheme="majorBidi"/>
      <w:b/>
      <w:bCs/>
      <w:sz w:val="52"/>
      <w:szCs w:val="28"/>
    </w:rPr>
  </w:style>
  <w:style w:type="character" w:customStyle="1" w:styleId="Heading2Char">
    <w:name w:val="Heading 2 Char"/>
    <w:aliases w:val="Hat Char,Tag and Cite Char1"/>
    <w:basedOn w:val="DefaultParagraphFont"/>
    <w:link w:val="Heading2"/>
    <w:uiPriority w:val="2"/>
    <w:rsid w:val="00D7581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Bold Underline,small,Underlined,Qualifications,bold underline,normal card text,Shrunk,qualifications in card,qualifications"/>
    <w:basedOn w:val="DefaultParagraphFont"/>
    <w:uiPriority w:val="7"/>
    <w:qFormat/>
    <w:rsid w:val="00D7581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7581E"/>
    <w:rPr>
      <w:b/>
      <w:bCs/>
    </w:rPr>
  </w:style>
  <w:style w:type="character" w:customStyle="1" w:styleId="Heading3Char">
    <w:name w:val="Heading 3 Char"/>
    <w:aliases w:val="Block Char,Citation Char"/>
    <w:basedOn w:val="DefaultParagraphFont"/>
    <w:link w:val="Heading3"/>
    <w:uiPriority w:val="3"/>
    <w:rsid w:val="00D7581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Bold Cite Char,Citation Char Char Char,c,ci,Bo,B,cite"/>
    <w:basedOn w:val="DefaultParagraphFont"/>
    <w:uiPriority w:val="6"/>
    <w:qFormat/>
    <w:rsid w:val="00D7581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7581E"/>
    <w:rPr>
      <w:b/>
      <w:bCs/>
      <w:sz w:val="26"/>
      <w:u w:val="none"/>
    </w:rPr>
  </w:style>
  <w:style w:type="paragraph" w:styleId="Header">
    <w:name w:val="header"/>
    <w:basedOn w:val="Normal"/>
    <w:link w:val="HeaderChar"/>
    <w:uiPriority w:val="99"/>
    <w:rsid w:val="00D7581E"/>
    <w:pPr>
      <w:tabs>
        <w:tab w:val="center" w:pos="4680"/>
        <w:tab w:val="right" w:pos="9360"/>
      </w:tabs>
    </w:pPr>
  </w:style>
  <w:style w:type="character" w:customStyle="1" w:styleId="HeaderChar">
    <w:name w:val="Header Char"/>
    <w:basedOn w:val="DefaultParagraphFont"/>
    <w:link w:val="Header"/>
    <w:uiPriority w:val="99"/>
    <w:rsid w:val="00D7581E"/>
    <w:rPr>
      <w:rFonts w:ascii="Calibri" w:hAnsi="Calibri" w:cs="Calibri"/>
    </w:rPr>
  </w:style>
  <w:style w:type="paragraph" w:styleId="Footer">
    <w:name w:val="footer"/>
    <w:basedOn w:val="Normal"/>
    <w:link w:val="FooterChar"/>
    <w:uiPriority w:val="99"/>
    <w:rsid w:val="00D7581E"/>
    <w:pPr>
      <w:tabs>
        <w:tab w:val="center" w:pos="4680"/>
        <w:tab w:val="right" w:pos="9360"/>
      </w:tabs>
    </w:pPr>
  </w:style>
  <w:style w:type="character" w:customStyle="1" w:styleId="FooterChar">
    <w:name w:val="Footer Char"/>
    <w:basedOn w:val="DefaultParagraphFont"/>
    <w:link w:val="Footer"/>
    <w:uiPriority w:val="99"/>
    <w:rsid w:val="00D7581E"/>
    <w:rPr>
      <w:rFonts w:ascii="Calibri" w:hAnsi="Calibri" w:cs="Calibri"/>
    </w:rPr>
  </w:style>
  <w:style w:type="character" w:styleId="Hyperlink">
    <w:name w:val="Hyperlink"/>
    <w:aliases w:val="heading 1 (block title),Important,Read,Internet Link,Card Text"/>
    <w:basedOn w:val="DefaultParagraphFont"/>
    <w:uiPriority w:val="99"/>
    <w:rsid w:val="00D7581E"/>
    <w:rPr>
      <w:color w:val="auto"/>
      <w:u w:val="none"/>
    </w:rPr>
  </w:style>
  <w:style w:type="character" w:styleId="FollowedHyperlink">
    <w:name w:val="FollowedHyperlink"/>
    <w:basedOn w:val="DefaultParagraphFont"/>
    <w:uiPriority w:val="99"/>
    <w:rsid w:val="00D7581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7581E"/>
    <w:rPr>
      <w:rFonts w:ascii="Calibri" w:eastAsiaTheme="majorEastAsia" w:hAnsi="Calibri" w:cstheme="majorBidi"/>
      <w:b/>
      <w:bCs/>
      <w:iCs/>
      <w:sz w:val="26"/>
    </w:rPr>
  </w:style>
  <w:style w:type="paragraph" w:styleId="ListParagraph">
    <w:name w:val="List Paragraph"/>
    <w:basedOn w:val="Normal"/>
    <w:uiPriority w:val="34"/>
    <w:rsid w:val="00B24776"/>
    <w:pPr>
      <w:ind w:left="720"/>
      <w:contextualSpacing/>
    </w:pPr>
  </w:style>
  <w:style w:type="paragraph" w:styleId="NoSpacing">
    <w:name w:val="No Spacing"/>
    <w:uiPriority w:val="1"/>
    <w:rsid w:val="00B24776"/>
    <w:pPr>
      <w:spacing w:after="0" w:line="240" w:lineRule="auto"/>
    </w:pPr>
    <w:rPr>
      <w:rFonts w:eastAsiaTheme="minorEastAsia"/>
      <w:sz w:val="24"/>
      <w:szCs w:val="24"/>
    </w:rPr>
  </w:style>
  <w:style w:type="paragraph" w:styleId="DocumentMap">
    <w:name w:val="Document Map"/>
    <w:basedOn w:val="Normal"/>
    <w:link w:val="DocumentMapChar"/>
    <w:unhideWhenUsed/>
    <w:rsid w:val="00B24776"/>
    <w:rPr>
      <w:rFonts w:ascii="Lucida Grande" w:hAnsi="Lucida Grande" w:cs="Lucida Grande"/>
    </w:rPr>
  </w:style>
  <w:style w:type="character" w:customStyle="1" w:styleId="DocumentMapChar">
    <w:name w:val="Document Map Char"/>
    <w:basedOn w:val="DefaultParagraphFont"/>
    <w:link w:val="DocumentMap"/>
    <w:rsid w:val="00B24776"/>
    <w:rPr>
      <w:rFonts w:ascii="Lucida Grande" w:hAnsi="Lucida Grande" w:cs="Lucida Grande"/>
    </w:rPr>
  </w:style>
  <w:style w:type="character" w:styleId="PageNumber">
    <w:name w:val="page number"/>
    <w:basedOn w:val="DefaultParagraphFont"/>
    <w:uiPriority w:val="99"/>
    <w:semiHidden/>
    <w:unhideWhenUsed/>
    <w:rsid w:val="00B24776"/>
  </w:style>
  <w:style w:type="paragraph" w:customStyle="1" w:styleId="card">
    <w:name w:val="card"/>
    <w:basedOn w:val="Normal"/>
    <w:next w:val="Normal"/>
    <w:link w:val="cardChar"/>
    <w:uiPriority w:val="6"/>
    <w:qFormat/>
    <w:rsid w:val="00B24776"/>
    <w:pPr>
      <w:ind w:left="288" w:right="288"/>
    </w:pPr>
    <w:rPr>
      <w:rFonts w:eastAsia="Times New Roman"/>
      <w:szCs w:val="20"/>
    </w:rPr>
  </w:style>
  <w:style w:type="character" w:customStyle="1" w:styleId="cardChar">
    <w:name w:val="card Char"/>
    <w:link w:val="card"/>
    <w:uiPriority w:val="6"/>
    <w:rsid w:val="00B24776"/>
    <w:rPr>
      <w:rFonts w:ascii="Calibri" w:eastAsia="Times New Roman" w:hAnsi="Calibri" w:cs="Calibri"/>
      <w:szCs w:val="20"/>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rsid w:val="00B24776"/>
    <w:rPr>
      <w:rFonts w:ascii="Times New Roman" w:hAnsi="Times New Roman" w:cs="Times New Roman"/>
      <w:sz w:val="16"/>
    </w:rPr>
  </w:style>
  <w:style w:type="paragraph" w:customStyle="1" w:styleId="Normal20pt">
    <w:name w:val="Normal  + 20 pt"/>
    <w:basedOn w:val="Normal"/>
    <w:uiPriority w:val="6"/>
    <w:qFormat/>
    <w:rsid w:val="00B24776"/>
    <w:rPr>
      <w:rFonts w:asciiTheme="minorHAnsi" w:hAnsiTheme="minorHAnsi" w:cstheme="minorBidi"/>
      <w:bCs/>
      <w:u w:val="single"/>
    </w:rPr>
  </w:style>
  <w:style w:type="paragraph" w:styleId="Date">
    <w:name w:val="Date"/>
    <w:basedOn w:val="Normal"/>
    <w:next w:val="Normal"/>
    <w:link w:val="DateChar"/>
    <w:uiPriority w:val="99"/>
    <w:semiHidden/>
    <w:rsid w:val="00B24776"/>
  </w:style>
  <w:style w:type="character" w:customStyle="1" w:styleId="DateChar">
    <w:name w:val="Date Char"/>
    <w:basedOn w:val="DefaultParagraphFont"/>
    <w:link w:val="Date"/>
    <w:uiPriority w:val="99"/>
    <w:semiHidden/>
    <w:rsid w:val="00B24776"/>
    <w:rPr>
      <w:rFonts w:ascii="Calibri" w:hAnsi="Calibri" w:cs="Calibri"/>
    </w:rPr>
  </w:style>
  <w:style w:type="character" w:customStyle="1" w:styleId="underline">
    <w:name w:val="underline"/>
    <w:qFormat/>
    <w:rsid w:val="00B24776"/>
    <w:rPr>
      <w:u w:val="single"/>
    </w:rPr>
  </w:style>
  <w:style w:type="paragraph" w:customStyle="1" w:styleId="MinimizedText">
    <w:name w:val="Minimized Text"/>
    <w:basedOn w:val="Normal"/>
    <w:link w:val="MinimizedTextChar"/>
    <w:qFormat/>
    <w:rsid w:val="00B24776"/>
    <w:rPr>
      <w:rFonts w:eastAsia="Times New Roman"/>
      <w:sz w:val="16"/>
      <w:szCs w:val="24"/>
    </w:rPr>
  </w:style>
  <w:style w:type="character" w:customStyle="1" w:styleId="MinimizedTextChar">
    <w:name w:val="Minimized Text Char"/>
    <w:link w:val="MinimizedText"/>
    <w:rsid w:val="00B24776"/>
    <w:rPr>
      <w:rFonts w:ascii="Calibri" w:eastAsia="Times New Roman" w:hAnsi="Calibri" w:cs="Calibri"/>
      <w:sz w:val="16"/>
      <w:szCs w:val="24"/>
    </w:rPr>
  </w:style>
  <w:style w:type="character" w:customStyle="1" w:styleId="StyleTimesNewRoman12ptBold">
    <w:name w:val="Style Times New Roman 12 pt Bold"/>
    <w:rsid w:val="00B24776"/>
    <w:rPr>
      <w:rFonts w:ascii="Times New Roman" w:hAnsi="Times New Roman"/>
      <w:b/>
      <w:bCs/>
      <w:sz w:val="24"/>
    </w:rPr>
  </w:style>
  <w:style w:type="paragraph" w:styleId="Title">
    <w:name w:val="Title"/>
    <w:basedOn w:val="Normal"/>
    <w:next w:val="Normal"/>
    <w:link w:val="TitleChar1"/>
    <w:uiPriority w:val="1"/>
    <w:qFormat/>
    <w:rsid w:val="00B24776"/>
    <w:pPr>
      <w:pBdr>
        <w:bottom w:val="single" w:sz="8" w:space="4" w:color="4F81BD"/>
      </w:pBdr>
      <w:spacing w:after="300"/>
      <w:contextualSpacing/>
    </w:pPr>
    <w:rPr>
      <w:rFonts w:asciiTheme="minorHAnsi" w:hAnsiTheme="minorHAnsi"/>
      <w:bCs/>
      <w:u w:val="single"/>
    </w:rPr>
  </w:style>
  <w:style w:type="character" w:customStyle="1" w:styleId="TitleChar">
    <w:name w:val="Title Char"/>
    <w:basedOn w:val="DefaultParagraphFont"/>
    <w:uiPriority w:val="10"/>
    <w:rsid w:val="00B24776"/>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
    <w:rsid w:val="00B24776"/>
    <w:rPr>
      <w:rFonts w:cs="Calibri"/>
      <w:bCs/>
      <w:u w:val="single"/>
    </w:rPr>
  </w:style>
  <w:style w:type="character" w:customStyle="1" w:styleId="apple-converted-space">
    <w:name w:val="apple-converted-space"/>
    <w:rsid w:val="00B24776"/>
  </w:style>
  <w:style w:type="character" w:customStyle="1" w:styleId="CardTextChar">
    <w:name w:val="Card Text Char"/>
    <w:locked/>
    <w:rsid w:val="00B24776"/>
    <w:rPr>
      <w:rFonts w:ascii="Times New Roman" w:hAnsi="Times New Roman"/>
      <w:szCs w:val="24"/>
      <w:lang w:eastAsia="zh-CN"/>
    </w:rPr>
  </w:style>
  <w:style w:type="character" w:customStyle="1" w:styleId="UnderlineBold">
    <w:name w:val="Underline + Bold"/>
    <w:uiPriority w:val="1"/>
    <w:qFormat/>
    <w:rsid w:val="00B24776"/>
    <w:rPr>
      <w:b/>
      <w:bCs w:val="0"/>
      <w:sz w:val="20"/>
      <w:u w:val="single"/>
    </w:rPr>
  </w:style>
  <w:style w:type="paragraph" w:customStyle="1" w:styleId="Circled">
    <w:name w:val="Circled"/>
    <w:link w:val="CircledChar"/>
    <w:qFormat/>
    <w:rsid w:val="00B24776"/>
    <w:rPr>
      <w:rFonts w:eastAsia="MS Mincho"/>
      <w:b/>
      <w:szCs w:val="24"/>
      <w:u w:val="single"/>
      <w:lang w:eastAsia="ja-JP"/>
    </w:rPr>
  </w:style>
  <w:style w:type="character" w:customStyle="1" w:styleId="CircledChar">
    <w:name w:val="Circled Char"/>
    <w:link w:val="Circled"/>
    <w:rsid w:val="00B24776"/>
    <w:rPr>
      <w:rFonts w:eastAsia="MS Mincho"/>
      <w:b/>
      <w:szCs w:val="24"/>
      <w:u w:val="single"/>
      <w:lang w:eastAsia="ja-JP"/>
    </w:rPr>
  </w:style>
  <w:style w:type="character" w:customStyle="1" w:styleId="Underline-WFU">
    <w:name w:val="Underline-WFU"/>
    <w:uiPriority w:val="1"/>
    <w:qFormat/>
    <w:rsid w:val="00B24776"/>
    <w:rPr>
      <w:rFonts w:ascii="Cambria" w:hAnsi="Cambria"/>
      <w:sz w:val="22"/>
      <w:u w:val="single"/>
    </w:rPr>
  </w:style>
  <w:style w:type="paragraph" w:customStyle="1" w:styleId="Tiny-WFU">
    <w:name w:val="Tiny-WFU"/>
    <w:basedOn w:val="Normal"/>
    <w:qFormat/>
    <w:rsid w:val="00B24776"/>
    <w:rPr>
      <w:rFonts w:ascii="Cambria" w:eastAsia="Malgun Gothic" w:hAnsi="Cambria"/>
      <w:sz w:val="12"/>
      <w:lang w:eastAsia="ko-KR"/>
    </w:rPr>
  </w:style>
  <w:style w:type="character" w:customStyle="1" w:styleId="Underline-Highlighted-WFU">
    <w:name w:val="Underline-Highlighted-WFU"/>
    <w:basedOn w:val="DefaultParagraphFont"/>
    <w:uiPriority w:val="1"/>
    <w:qFormat/>
    <w:rsid w:val="00B24776"/>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B24776"/>
    <w:rPr>
      <w:rFonts w:ascii="Times New Roman" w:hAnsi="Times New Roman"/>
      <w:b/>
      <w:sz w:val="24"/>
      <w:u w:val="single"/>
      <w:bdr w:val="single" w:sz="4" w:space="0" w:color="000000"/>
      <w:shd w:val="clear" w:color="auto" w:fill="BEFF7D"/>
    </w:rPr>
  </w:style>
  <w:style w:type="character" w:customStyle="1" w:styleId="Highlightedunderline">
    <w:name w:val="Highlighted underline"/>
    <w:rsid w:val="00B24776"/>
    <w:rPr>
      <w:rFonts w:ascii="Times New Roman" w:hAnsi="Times New Roman" w:cs="Times New Roman" w:hint="default"/>
      <w:sz w:val="20"/>
      <w:u w:val="single"/>
      <w:bdr w:val="none" w:sz="0" w:space="0" w:color="auto" w:frame="1"/>
      <w:shd w:val="clear" w:color="auto" w:fill="C0C0C0"/>
    </w:rPr>
  </w:style>
  <w:style w:type="paragraph" w:customStyle="1" w:styleId="hotroute">
    <w:name w:val="hot route!"/>
    <w:basedOn w:val="Normal"/>
    <w:qFormat/>
    <w:rsid w:val="00B24776"/>
    <w:pPr>
      <w:ind w:left="144"/>
    </w:pPr>
    <w:rPr>
      <w:rFonts w:ascii="Cambria" w:eastAsia="Calibri" w:hAnsi="Cambria"/>
      <w:szCs w:val="20"/>
      <w:lang w:eastAsia="ko-KR"/>
    </w:rPr>
  </w:style>
  <w:style w:type="character" w:styleId="Strong">
    <w:name w:val="Strong"/>
    <w:aliases w:val="8 pt font"/>
    <w:uiPriority w:val="22"/>
    <w:qFormat/>
    <w:rsid w:val="00B24776"/>
    <w:rPr>
      <w:b/>
      <w:bCs/>
    </w:rPr>
  </w:style>
  <w:style w:type="paragraph" w:customStyle="1" w:styleId="Smalltext">
    <w:name w:val="Small text"/>
    <w:basedOn w:val="Normal"/>
    <w:link w:val="SmalltextChar"/>
    <w:rsid w:val="00B24776"/>
    <w:rPr>
      <w:rFonts w:eastAsia="MS Mincho"/>
      <w:sz w:val="16"/>
      <w:szCs w:val="24"/>
      <w:lang w:val="x-none" w:eastAsia="ko-KR"/>
    </w:rPr>
  </w:style>
  <w:style w:type="character" w:customStyle="1" w:styleId="SmalltextChar">
    <w:name w:val="Small text Char"/>
    <w:link w:val="Smalltext"/>
    <w:rsid w:val="00B24776"/>
    <w:rPr>
      <w:rFonts w:ascii="Calibri" w:eastAsia="MS Mincho" w:hAnsi="Calibri" w:cs="Calibri"/>
      <w:sz w:val="16"/>
      <w:szCs w:val="24"/>
      <w:lang w:val="x-none" w:eastAsia="ko-KR"/>
    </w:rPr>
  </w:style>
  <w:style w:type="paragraph" w:customStyle="1" w:styleId="Normal1">
    <w:name w:val="Normal1"/>
    <w:basedOn w:val="Normal"/>
    <w:rsid w:val="00B24776"/>
    <w:rPr>
      <w:rFonts w:ascii="Cambria" w:eastAsia="Malgun Gothic" w:hAnsi="Cambria"/>
      <w:sz w:val="24"/>
      <w:szCs w:val="24"/>
      <w:lang w:eastAsia="ko-KR"/>
    </w:rPr>
  </w:style>
  <w:style w:type="character" w:customStyle="1" w:styleId="Author">
    <w:name w:val="Author"/>
    <w:rsid w:val="00B24776"/>
    <w:rPr>
      <w:b/>
      <w:bCs/>
      <w:sz w:val="24"/>
      <w:szCs w:val="24"/>
    </w:rPr>
  </w:style>
  <w:style w:type="paragraph" w:customStyle="1" w:styleId="Default">
    <w:name w:val="Default"/>
    <w:basedOn w:val="Normal"/>
    <w:rsid w:val="00B24776"/>
    <w:pPr>
      <w:autoSpaceDE w:val="0"/>
      <w:autoSpaceDN w:val="0"/>
      <w:adjustRightInd w:val="0"/>
      <w:spacing w:after="200" w:line="276" w:lineRule="auto"/>
    </w:pPr>
    <w:rPr>
      <w:rFonts w:ascii="Cambria" w:eastAsia="Malgun Gothic" w:hAnsi="Cambria" w:cs="AKDPE C+ Utopia"/>
      <w:sz w:val="24"/>
      <w:szCs w:val="24"/>
      <w:lang w:eastAsia="ko-KR"/>
    </w:rPr>
  </w:style>
  <w:style w:type="paragraph" w:styleId="List">
    <w:name w:val="List"/>
    <w:basedOn w:val="Normal"/>
    <w:uiPriority w:val="99"/>
    <w:unhideWhenUsed/>
    <w:rsid w:val="00B24776"/>
    <w:pPr>
      <w:contextualSpacing/>
    </w:pPr>
    <w:rPr>
      <w:rFonts w:ascii="Cambria" w:eastAsia="Malgun Gothic" w:hAnsi="Cambria"/>
      <w:sz w:val="24"/>
      <w:lang w:eastAsia="ko-KR"/>
    </w:rPr>
  </w:style>
  <w:style w:type="paragraph" w:customStyle="1" w:styleId="PageHeaderLine1">
    <w:name w:val="PageHeaderLine1"/>
    <w:basedOn w:val="Normal"/>
    <w:rsid w:val="00B24776"/>
    <w:pPr>
      <w:tabs>
        <w:tab w:val="right" w:pos="10800"/>
      </w:tabs>
    </w:pPr>
    <w:rPr>
      <w:rFonts w:ascii="Cambria" w:eastAsia="Malgun Gothic" w:hAnsi="Cambria"/>
      <w:b/>
      <w:sz w:val="24"/>
      <w:lang w:eastAsia="ko-KR"/>
    </w:rPr>
  </w:style>
  <w:style w:type="paragraph" w:customStyle="1" w:styleId="PageHeaderLine2">
    <w:name w:val="PageHeaderLine2"/>
    <w:basedOn w:val="Normal"/>
    <w:next w:val="Normal"/>
    <w:rsid w:val="00B24776"/>
    <w:pPr>
      <w:tabs>
        <w:tab w:val="right" w:pos="10800"/>
      </w:tabs>
      <w:spacing w:line="480" w:lineRule="auto"/>
    </w:pPr>
    <w:rPr>
      <w:rFonts w:ascii="Cambria" w:eastAsia="Malgun Gothic" w:hAnsi="Cambria"/>
      <w:b/>
      <w:sz w:val="24"/>
      <w:lang w:eastAsia="ko-KR"/>
    </w:rPr>
  </w:style>
  <w:style w:type="paragraph" w:styleId="NormalWeb">
    <w:name w:val="Normal (Web)"/>
    <w:basedOn w:val="Normal"/>
    <w:link w:val="NormalWebChar"/>
    <w:uiPriority w:val="99"/>
    <w:unhideWhenUsed/>
    <w:rsid w:val="00B24776"/>
    <w:pPr>
      <w:spacing w:before="100" w:beforeAutospacing="1" w:after="100" w:afterAutospacing="1"/>
    </w:pPr>
    <w:rPr>
      <w:rFonts w:ascii="Cambria" w:eastAsia="Times New Roman" w:hAnsi="Cambria"/>
      <w:sz w:val="24"/>
      <w:szCs w:val="24"/>
      <w:lang w:eastAsia="ko-KR"/>
    </w:rPr>
  </w:style>
  <w:style w:type="character" w:customStyle="1" w:styleId="apple-style-span">
    <w:name w:val="apple-style-span"/>
    <w:rsid w:val="00B24776"/>
  </w:style>
  <w:style w:type="character" w:customStyle="1" w:styleId="wikiexternallink">
    <w:name w:val="wikiexternallink"/>
    <w:rsid w:val="00B24776"/>
  </w:style>
  <w:style w:type="character" w:customStyle="1" w:styleId="wikigeneratedlinkcontent">
    <w:name w:val="wikigeneratedlinkcontent"/>
    <w:rsid w:val="00B24776"/>
  </w:style>
  <w:style w:type="character" w:customStyle="1" w:styleId="post-title">
    <w:name w:val="post-title"/>
    <w:rsid w:val="00B24776"/>
  </w:style>
  <w:style w:type="character" w:customStyle="1" w:styleId="ilad">
    <w:name w:val="il_ad"/>
    <w:rsid w:val="00B24776"/>
  </w:style>
  <w:style w:type="paragraph" w:styleId="TOC1">
    <w:name w:val="toc 1"/>
    <w:basedOn w:val="Normal"/>
    <w:next w:val="Normal"/>
    <w:autoRedefine/>
    <w:uiPriority w:val="39"/>
    <w:unhideWhenUsed/>
    <w:rsid w:val="00B24776"/>
    <w:rPr>
      <w:rFonts w:ascii="Cambria" w:eastAsia="Malgun Gothic" w:hAnsi="Cambria"/>
      <w:sz w:val="24"/>
      <w:lang w:eastAsia="ko-KR"/>
    </w:rPr>
  </w:style>
  <w:style w:type="paragraph" w:styleId="TOC4">
    <w:name w:val="toc 4"/>
    <w:basedOn w:val="Normal"/>
    <w:next w:val="Normal"/>
    <w:autoRedefine/>
    <w:unhideWhenUsed/>
    <w:rsid w:val="00B24776"/>
    <w:pPr>
      <w:spacing w:before="240"/>
    </w:pPr>
    <w:rPr>
      <w:rFonts w:ascii="Cambria" w:eastAsia="Malgun Gothic" w:hAnsi="Cambria"/>
      <w:b/>
      <w:sz w:val="24"/>
      <w:u w:val="single"/>
      <w:lang w:eastAsia="ko-KR"/>
    </w:rPr>
  </w:style>
  <w:style w:type="paragraph" w:customStyle="1" w:styleId="style49">
    <w:name w:val="style49"/>
    <w:basedOn w:val="Normal"/>
    <w:rsid w:val="00B24776"/>
    <w:pPr>
      <w:spacing w:before="100" w:beforeAutospacing="1" w:after="100" w:afterAutospacing="1"/>
    </w:pPr>
    <w:rPr>
      <w:rFonts w:ascii="Cambria" w:eastAsia="Times New Roman" w:hAnsi="Cambria"/>
      <w:sz w:val="24"/>
      <w:szCs w:val="24"/>
      <w:lang w:eastAsia="ko-KR"/>
    </w:rPr>
  </w:style>
  <w:style w:type="character" w:customStyle="1" w:styleId="style30">
    <w:name w:val="style30"/>
    <w:rsid w:val="00B24776"/>
  </w:style>
  <w:style w:type="character" w:customStyle="1" w:styleId="headline">
    <w:name w:val="headline"/>
    <w:rsid w:val="00B24776"/>
  </w:style>
  <w:style w:type="character" w:customStyle="1" w:styleId="see">
    <w:name w:val="see"/>
    <w:rsid w:val="00B24776"/>
  </w:style>
  <w:style w:type="paragraph" w:styleId="BodyTextIndent3">
    <w:name w:val="Body Text Indent 3"/>
    <w:basedOn w:val="Normal"/>
    <w:link w:val="BodyTextIndent3Char"/>
    <w:semiHidden/>
    <w:unhideWhenUsed/>
    <w:rsid w:val="00B24776"/>
    <w:pPr>
      <w:ind w:left="2160" w:hanging="2160"/>
      <w:jc w:val="both"/>
    </w:pPr>
    <w:rPr>
      <w:rFonts w:ascii="Cambria" w:eastAsia="Times New Roman" w:hAnsi="Cambria"/>
      <w:szCs w:val="20"/>
      <w:lang w:eastAsia="en-AU"/>
    </w:rPr>
  </w:style>
  <w:style w:type="character" w:customStyle="1" w:styleId="BodyTextIndent3Char">
    <w:name w:val="Body Text Indent 3 Char"/>
    <w:basedOn w:val="DefaultParagraphFont"/>
    <w:link w:val="BodyTextIndent3"/>
    <w:semiHidden/>
    <w:rsid w:val="00B24776"/>
    <w:rPr>
      <w:rFonts w:ascii="Cambria" w:eastAsia="Times New Roman" w:hAnsi="Cambria" w:cs="Calibri"/>
      <w:szCs w:val="20"/>
      <w:lang w:eastAsia="en-AU"/>
    </w:rPr>
  </w:style>
  <w:style w:type="paragraph" w:styleId="HTMLPreformatted">
    <w:name w:val="HTML Preformatted"/>
    <w:basedOn w:val="Normal"/>
    <w:link w:val="HTMLPreformattedChar"/>
    <w:uiPriority w:val="99"/>
    <w:unhideWhenUsed/>
    <w:rsid w:val="00B2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ko-KR"/>
    </w:rPr>
  </w:style>
  <w:style w:type="character" w:customStyle="1" w:styleId="HTMLPreformattedChar">
    <w:name w:val="HTML Preformatted Char"/>
    <w:basedOn w:val="DefaultParagraphFont"/>
    <w:link w:val="HTMLPreformatted"/>
    <w:uiPriority w:val="99"/>
    <w:rsid w:val="00B24776"/>
    <w:rPr>
      <w:rFonts w:ascii="Courier New" w:eastAsia="Times New Roman" w:hAnsi="Courier New" w:cs="Courier New"/>
      <w:szCs w:val="20"/>
      <w:lang w:eastAsia="ko-KR"/>
    </w:rPr>
  </w:style>
  <w:style w:type="character" w:customStyle="1" w:styleId="UnunderlinedChar">
    <w:name w:val="Ununderlined Char"/>
    <w:link w:val="Ununderlined"/>
    <w:locked/>
    <w:rsid w:val="00B24776"/>
    <w:rPr>
      <w:rFonts w:ascii="Arial Narrow" w:hAnsi="Arial Narrow"/>
      <w:sz w:val="12"/>
      <w:szCs w:val="24"/>
    </w:rPr>
  </w:style>
  <w:style w:type="paragraph" w:customStyle="1" w:styleId="Ununderlined">
    <w:name w:val="Ununderlined"/>
    <w:basedOn w:val="Normal"/>
    <w:link w:val="UnunderlinedChar"/>
    <w:rsid w:val="00B24776"/>
    <w:pPr>
      <w:jc w:val="both"/>
    </w:pPr>
    <w:rPr>
      <w:rFonts w:ascii="Arial Narrow" w:hAnsi="Arial Narrow" w:cstheme="minorBidi"/>
      <w:sz w:val="12"/>
      <w:szCs w:val="24"/>
    </w:rPr>
  </w:style>
  <w:style w:type="paragraph" w:customStyle="1" w:styleId="Style3">
    <w:name w:val="Style3"/>
    <w:basedOn w:val="Normal"/>
    <w:link w:val="Style3Char"/>
    <w:rsid w:val="00B24776"/>
    <w:rPr>
      <w:rFonts w:ascii="Arial Narrow" w:eastAsia="Times New Roman" w:hAnsi="Arial Narrow"/>
      <w:b/>
      <w:sz w:val="24"/>
      <w:szCs w:val="24"/>
      <w:lang w:eastAsia="ko-KR"/>
    </w:rPr>
  </w:style>
  <w:style w:type="character" w:customStyle="1" w:styleId="Style3Char">
    <w:name w:val="Style3 Char"/>
    <w:link w:val="Style3"/>
    <w:rsid w:val="00B24776"/>
    <w:rPr>
      <w:rFonts w:ascii="Arial Narrow" w:eastAsia="Times New Roman" w:hAnsi="Arial Narrow" w:cs="Calibri"/>
      <w:b/>
      <w:sz w:val="24"/>
      <w:szCs w:val="24"/>
      <w:lang w:eastAsia="ko-KR"/>
    </w:rPr>
  </w:style>
  <w:style w:type="paragraph" w:customStyle="1" w:styleId="Tags">
    <w:name w:val="Tags"/>
    <w:basedOn w:val="Normal"/>
    <w:autoRedefine/>
    <w:qFormat/>
    <w:rsid w:val="00B24776"/>
    <w:pPr>
      <w:tabs>
        <w:tab w:val="left" w:pos="6120"/>
      </w:tabs>
      <w:outlineLvl w:val="1"/>
    </w:pPr>
    <w:rPr>
      <w:rFonts w:ascii="Cambria" w:eastAsia="Cambria" w:hAnsi="Cambria"/>
      <w:b/>
      <w:sz w:val="24"/>
      <w:szCs w:val="24"/>
      <w:lang w:eastAsia="ko-KR"/>
    </w:rPr>
  </w:style>
  <w:style w:type="paragraph" w:customStyle="1" w:styleId="bloctitles">
    <w:name w:val="bloc titles"/>
    <w:basedOn w:val="Heading1"/>
    <w:next w:val="Normal"/>
    <w:autoRedefine/>
    <w:rsid w:val="00B24776"/>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28"/>
      <w:u w:val="single"/>
      <w:lang w:eastAsia="ko-KR"/>
    </w:rPr>
  </w:style>
  <w:style w:type="paragraph" w:customStyle="1" w:styleId="cites">
    <w:name w:val="cites"/>
    <w:link w:val="citesChar"/>
    <w:autoRedefine/>
    <w:rsid w:val="00B24776"/>
    <w:pPr>
      <w:spacing w:after="0" w:line="240" w:lineRule="auto"/>
      <w:contextualSpacing/>
    </w:pPr>
    <w:rPr>
      <w:rFonts w:ascii="Times New Roman" w:eastAsia="Malgun Gothic" w:hAnsi="Times New Roman" w:cs="Times New Roman"/>
      <w:b/>
      <w:szCs w:val="24"/>
    </w:rPr>
  </w:style>
  <w:style w:type="paragraph" w:customStyle="1" w:styleId="tiny">
    <w:name w:val="tiny"/>
    <w:next w:val="Normal"/>
    <w:link w:val="tinyChar"/>
    <w:autoRedefine/>
    <w:rsid w:val="00B24776"/>
    <w:pPr>
      <w:spacing w:after="0" w:line="240" w:lineRule="auto"/>
      <w:contextualSpacing/>
    </w:pPr>
    <w:rPr>
      <w:rFonts w:ascii="Times New Roman" w:eastAsia="Malgun Gothic" w:hAnsi="Times New Roman" w:cs="Times New Roman"/>
      <w:sz w:val="12"/>
      <w:szCs w:val="24"/>
    </w:rPr>
  </w:style>
  <w:style w:type="character" w:customStyle="1" w:styleId="citesChar">
    <w:name w:val="cites Char"/>
    <w:link w:val="cites"/>
    <w:rsid w:val="00B24776"/>
    <w:rPr>
      <w:rFonts w:ascii="Times New Roman" w:eastAsia="Malgun Gothic" w:hAnsi="Times New Roman" w:cs="Times New Roman"/>
      <w:b/>
      <w:szCs w:val="24"/>
    </w:rPr>
  </w:style>
  <w:style w:type="character" w:customStyle="1" w:styleId="NormalWebChar">
    <w:name w:val="Normal (Web) Char"/>
    <w:link w:val="NormalWeb"/>
    <w:uiPriority w:val="99"/>
    <w:rsid w:val="00B24776"/>
    <w:rPr>
      <w:rFonts w:ascii="Cambria" w:eastAsia="Times New Roman" w:hAnsi="Cambria" w:cs="Calibri"/>
      <w:sz w:val="24"/>
      <w:szCs w:val="24"/>
      <w:lang w:eastAsia="ko-KR"/>
    </w:rPr>
  </w:style>
  <w:style w:type="paragraph" w:customStyle="1" w:styleId="docheader">
    <w:name w:val="doc header"/>
    <w:autoRedefine/>
    <w:qFormat/>
    <w:rsid w:val="00B24776"/>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B24776"/>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B24776"/>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4"/>
      <w:u w:val="single"/>
      <w:lang w:eastAsia="ko-KR"/>
    </w:rPr>
  </w:style>
  <w:style w:type="paragraph" w:styleId="TOCHeading">
    <w:name w:val="TOC Heading"/>
    <w:basedOn w:val="Heading1"/>
    <w:next w:val="Normal"/>
    <w:uiPriority w:val="39"/>
    <w:qFormat/>
    <w:rsid w:val="00B24776"/>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lang w:eastAsia="ko-KR"/>
    </w:rPr>
  </w:style>
  <w:style w:type="paragraph" w:styleId="TOC2">
    <w:name w:val="toc 2"/>
    <w:basedOn w:val="Normal"/>
    <w:next w:val="Normal"/>
    <w:autoRedefine/>
    <w:rsid w:val="00B24776"/>
    <w:pPr>
      <w:ind w:left="240"/>
    </w:pPr>
    <w:rPr>
      <w:rFonts w:ascii="Cambria" w:eastAsia="Malgun Gothic" w:hAnsi="Cambria"/>
      <w:sz w:val="24"/>
      <w:lang w:eastAsia="ko-KR"/>
    </w:rPr>
  </w:style>
  <w:style w:type="paragraph" w:styleId="TOC3">
    <w:name w:val="toc 3"/>
    <w:basedOn w:val="Normal"/>
    <w:next w:val="Normal"/>
    <w:autoRedefine/>
    <w:rsid w:val="00B24776"/>
    <w:pPr>
      <w:ind w:left="480"/>
    </w:pPr>
    <w:rPr>
      <w:rFonts w:ascii="Cambria" w:eastAsia="Malgun Gothic" w:hAnsi="Cambria"/>
      <w:sz w:val="24"/>
      <w:lang w:eastAsia="ko-KR"/>
    </w:rPr>
  </w:style>
  <w:style w:type="paragraph" w:styleId="TOC5">
    <w:name w:val="toc 5"/>
    <w:basedOn w:val="Normal"/>
    <w:next w:val="Normal"/>
    <w:autoRedefine/>
    <w:rsid w:val="00B24776"/>
    <w:pPr>
      <w:ind w:left="960"/>
    </w:pPr>
    <w:rPr>
      <w:rFonts w:ascii="Cambria" w:eastAsia="Malgun Gothic" w:hAnsi="Cambria"/>
      <w:sz w:val="24"/>
      <w:lang w:eastAsia="ko-KR"/>
    </w:rPr>
  </w:style>
  <w:style w:type="paragraph" w:styleId="TOC6">
    <w:name w:val="toc 6"/>
    <w:basedOn w:val="Normal"/>
    <w:next w:val="Normal"/>
    <w:autoRedefine/>
    <w:rsid w:val="00B24776"/>
    <w:pPr>
      <w:ind w:left="1200"/>
    </w:pPr>
    <w:rPr>
      <w:rFonts w:ascii="Cambria" w:eastAsia="Malgun Gothic" w:hAnsi="Cambria"/>
      <w:sz w:val="24"/>
      <w:lang w:eastAsia="ko-KR"/>
    </w:rPr>
  </w:style>
  <w:style w:type="paragraph" w:styleId="TOC7">
    <w:name w:val="toc 7"/>
    <w:basedOn w:val="Normal"/>
    <w:next w:val="Normal"/>
    <w:autoRedefine/>
    <w:rsid w:val="00B24776"/>
    <w:pPr>
      <w:ind w:left="1440"/>
    </w:pPr>
    <w:rPr>
      <w:rFonts w:ascii="Cambria" w:eastAsia="Malgun Gothic" w:hAnsi="Cambria"/>
      <w:sz w:val="24"/>
      <w:lang w:eastAsia="ko-KR"/>
    </w:rPr>
  </w:style>
  <w:style w:type="paragraph" w:styleId="TOC8">
    <w:name w:val="toc 8"/>
    <w:basedOn w:val="Normal"/>
    <w:next w:val="Normal"/>
    <w:autoRedefine/>
    <w:rsid w:val="00B24776"/>
    <w:pPr>
      <w:ind w:left="1680"/>
    </w:pPr>
    <w:rPr>
      <w:rFonts w:ascii="Cambria" w:eastAsia="Malgun Gothic" w:hAnsi="Cambria"/>
      <w:sz w:val="24"/>
      <w:lang w:eastAsia="ko-KR"/>
    </w:rPr>
  </w:style>
  <w:style w:type="paragraph" w:styleId="TOC9">
    <w:name w:val="toc 9"/>
    <w:basedOn w:val="Normal"/>
    <w:next w:val="Normal"/>
    <w:autoRedefine/>
    <w:rsid w:val="00B24776"/>
    <w:pPr>
      <w:ind w:left="1920"/>
    </w:pPr>
    <w:rPr>
      <w:rFonts w:ascii="Cambria" w:eastAsia="Malgun Gothic" w:hAnsi="Cambria"/>
      <w:sz w:val="24"/>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B24776"/>
    <w:pPr>
      <w:keepNext w:val="0"/>
      <w:keepLines w:val="0"/>
      <w:pageBreakBefore w:val="0"/>
      <w:spacing w:before="0"/>
      <w:jc w:val="left"/>
    </w:pPr>
    <w:rPr>
      <w:rFonts w:ascii="Cambria" w:eastAsia="Times New Roman" w:hAnsi="Cambria" w:cs="Arial"/>
      <w:bCs w:val="0"/>
      <w:i/>
      <w:iCs/>
      <w:sz w:val="24"/>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B24776"/>
    <w:rPr>
      <w:rFonts w:ascii="Cambria" w:eastAsia="Times New Roman" w:hAnsi="Cambria" w:cs="Arial"/>
      <w:b/>
      <w:i/>
      <w:iCs/>
      <w:sz w:val="24"/>
      <w:szCs w:val="26"/>
      <w:lang w:eastAsia="ko-KR"/>
    </w:rPr>
  </w:style>
  <w:style w:type="character" w:customStyle="1" w:styleId="tinyChar">
    <w:name w:val="tiny Char"/>
    <w:link w:val="tiny"/>
    <w:locked/>
    <w:rsid w:val="00B24776"/>
    <w:rPr>
      <w:rFonts w:ascii="Times New Roman" w:eastAsia="Malgun Gothic" w:hAnsi="Times New Roman" w:cs="Times New Roman"/>
      <w:sz w:val="12"/>
      <w:szCs w:val="24"/>
    </w:rPr>
  </w:style>
  <w:style w:type="character" w:customStyle="1" w:styleId="ThickUnderlineCharChar">
    <w:name w:val="Thick Underline Char Char"/>
    <w:link w:val="CardsFont12pt"/>
    <w:locked/>
    <w:rsid w:val="00B24776"/>
    <w:rPr>
      <w:sz w:val="24"/>
      <w:szCs w:val="24"/>
      <w:u w:val="thick"/>
    </w:rPr>
  </w:style>
  <w:style w:type="paragraph" w:customStyle="1" w:styleId="CardsFont12pt">
    <w:name w:val="Cards + Font: 12 pt"/>
    <w:aliases w:val="Thick Underline Char"/>
    <w:basedOn w:val="Normal"/>
    <w:link w:val="ThickUnderlineCharChar"/>
    <w:autoRedefine/>
    <w:rsid w:val="00B24776"/>
    <w:pPr>
      <w:autoSpaceDE w:val="0"/>
      <w:autoSpaceDN w:val="0"/>
      <w:adjustRightInd w:val="0"/>
      <w:ind w:left="432" w:right="432"/>
      <w:jc w:val="both"/>
    </w:pPr>
    <w:rPr>
      <w:rFonts w:asciiTheme="minorHAnsi" w:hAnsiTheme="minorHAnsi" w:cstheme="minorBidi"/>
      <w:sz w:val="24"/>
      <w:szCs w:val="24"/>
      <w:u w:val="thick"/>
    </w:rPr>
  </w:style>
  <w:style w:type="character" w:customStyle="1" w:styleId="TagsCharChar">
    <w:name w:val="Tags Char Char"/>
    <w:rsid w:val="00B24776"/>
    <w:rPr>
      <w:rFonts w:ascii="Times New Roman" w:eastAsia="SimSun" w:hAnsi="Times New Roman" w:cs="Times New Roman" w:hint="default"/>
      <w:b/>
      <w:bCs w:val="0"/>
      <w:sz w:val="24"/>
      <w:szCs w:val="20"/>
      <w:lang w:eastAsia="zh-CN"/>
    </w:rPr>
  </w:style>
  <w:style w:type="paragraph" w:customStyle="1" w:styleId="Brief-SecondarySource">
    <w:name w:val="Brief - Secondary Source"/>
    <w:basedOn w:val="Normal"/>
    <w:rsid w:val="00B24776"/>
    <w:rPr>
      <w:rFonts w:ascii="Cambria" w:eastAsia="Times New Roman" w:hAnsi="Cambria"/>
      <w:sz w:val="14"/>
      <w:szCs w:val="20"/>
      <w:lang w:eastAsia="ko-KR"/>
    </w:rPr>
  </w:style>
  <w:style w:type="character" w:customStyle="1" w:styleId="CharacterStyle4">
    <w:name w:val="Character Style 4"/>
    <w:rsid w:val="00B24776"/>
    <w:rPr>
      <w:rFonts w:ascii="Arial Narrow" w:hAnsi="Arial Narrow" w:cs="Arial Narrow"/>
      <w:sz w:val="18"/>
      <w:szCs w:val="18"/>
      <w:u w:val="single"/>
    </w:rPr>
  </w:style>
  <w:style w:type="paragraph" w:customStyle="1" w:styleId="Style101">
    <w:name w:val="Style 101"/>
    <w:basedOn w:val="Normal"/>
    <w:rsid w:val="00B24776"/>
    <w:pPr>
      <w:widowControl w:val="0"/>
      <w:autoSpaceDE w:val="0"/>
      <w:autoSpaceDN w:val="0"/>
      <w:adjustRightInd w:val="0"/>
    </w:pPr>
    <w:rPr>
      <w:rFonts w:ascii="Arial Narrow" w:eastAsia="Times New Roman" w:hAnsi="Arial Narrow" w:cs="Arial Narrow"/>
      <w:sz w:val="18"/>
      <w:szCs w:val="18"/>
      <w:u w:val="single"/>
      <w:lang w:eastAsia="ko-KR"/>
    </w:rPr>
  </w:style>
  <w:style w:type="character" w:customStyle="1" w:styleId="CharacterStyle7">
    <w:name w:val="Character Style 7"/>
    <w:rsid w:val="00B24776"/>
    <w:rPr>
      <w:rFonts w:ascii="Arial Narrow" w:hAnsi="Arial Narrow" w:cs="Arial Narrow"/>
      <w:sz w:val="22"/>
      <w:szCs w:val="22"/>
    </w:rPr>
  </w:style>
  <w:style w:type="paragraph" w:customStyle="1" w:styleId="Style104">
    <w:name w:val="Style 104"/>
    <w:basedOn w:val="Normal"/>
    <w:rsid w:val="00B24776"/>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B24776"/>
    <w:rPr>
      <w:rFonts w:ascii="Arial Narrow" w:hAnsi="Arial Narrow" w:cs="Arial Narrow"/>
      <w:sz w:val="22"/>
      <w:szCs w:val="22"/>
      <w:u w:val="single"/>
    </w:rPr>
  </w:style>
  <w:style w:type="paragraph" w:customStyle="1" w:styleId="Style110">
    <w:name w:val="Style 110"/>
    <w:basedOn w:val="Normal"/>
    <w:rsid w:val="00B24776"/>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2">
    <w:name w:val="Character Style 2"/>
    <w:rsid w:val="00B24776"/>
    <w:rPr>
      <w:rFonts w:ascii="Arial" w:hAnsi="Arial" w:cs="Arial"/>
      <w:b/>
      <w:bCs/>
      <w:sz w:val="6"/>
      <w:szCs w:val="6"/>
    </w:rPr>
  </w:style>
  <w:style w:type="character" w:customStyle="1" w:styleId="CharacterStyle9">
    <w:name w:val="Character Style 9"/>
    <w:rsid w:val="00B24776"/>
    <w:rPr>
      <w:rFonts w:ascii="Arial Narrow" w:hAnsi="Arial Narrow" w:cs="Arial Narrow"/>
      <w:sz w:val="18"/>
      <w:szCs w:val="18"/>
    </w:rPr>
  </w:style>
  <w:style w:type="paragraph" w:customStyle="1" w:styleId="Style102">
    <w:name w:val="Style 102"/>
    <w:basedOn w:val="Normal"/>
    <w:rsid w:val="00B24776"/>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B24776"/>
    <w:rPr>
      <w:rFonts w:ascii="Arial Narrow" w:hAnsi="Arial Narrow" w:cs="Arial Narrow"/>
      <w:b/>
      <w:bCs/>
      <w:sz w:val="26"/>
      <w:szCs w:val="26"/>
    </w:rPr>
  </w:style>
  <w:style w:type="character" w:customStyle="1" w:styleId="UnderliningChar">
    <w:name w:val="Underlining Char"/>
    <w:link w:val="Underlining"/>
    <w:rsid w:val="00B24776"/>
    <w:rPr>
      <w:rFonts w:ascii="Arial Narrow" w:hAnsi="Arial Narrow"/>
      <w:szCs w:val="24"/>
      <w:u w:val="single"/>
    </w:rPr>
  </w:style>
  <w:style w:type="paragraph" w:customStyle="1" w:styleId="Underlining">
    <w:name w:val="Underlining"/>
    <w:basedOn w:val="Normal"/>
    <w:link w:val="UnderliningChar"/>
    <w:rsid w:val="00B24776"/>
    <w:rPr>
      <w:rFonts w:ascii="Arial Narrow" w:hAnsi="Arial Narrow" w:cstheme="minorBidi"/>
      <w:szCs w:val="24"/>
      <w:u w:val="single"/>
    </w:rPr>
  </w:style>
  <w:style w:type="character" w:customStyle="1" w:styleId="CharacterStyle8">
    <w:name w:val="Character Style 8"/>
    <w:rsid w:val="00B24776"/>
    <w:rPr>
      <w:rFonts w:ascii="Arial Narrow" w:hAnsi="Arial Narrow" w:cs="Arial Narrow"/>
      <w:sz w:val="16"/>
      <w:szCs w:val="16"/>
    </w:rPr>
  </w:style>
  <w:style w:type="paragraph" w:customStyle="1" w:styleId="Style107">
    <w:name w:val="Style 107"/>
    <w:basedOn w:val="Normal"/>
    <w:rsid w:val="00B24776"/>
    <w:pPr>
      <w:widowControl w:val="0"/>
      <w:autoSpaceDE w:val="0"/>
      <w:autoSpaceDN w:val="0"/>
      <w:adjustRightInd w:val="0"/>
    </w:pPr>
    <w:rPr>
      <w:rFonts w:ascii="Arial Narrow" w:eastAsia="Times New Roman" w:hAnsi="Arial Narrow" w:cs="Arial Narrow"/>
      <w:sz w:val="16"/>
      <w:szCs w:val="16"/>
      <w:lang w:eastAsia="ko-KR"/>
    </w:rPr>
  </w:style>
  <w:style w:type="character" w:customStyle="1" w:styleId="CharacterStyle13">
    <w:name w:val="Character Style 13"/>
    <w:rsid w:val="00B24776"/>
    <w:rPr>
      <w:rFonts w:ascii="Arial" w:hAnsi="Arial" w:cs="Arial"/>
      <w:sz w:val="6"/>
      <w:szCs w:val="6"/>
    </w:rPr>
  </w:style>
  <w:style w:type="character" w:customStyle="1" w:styleId="vitstoryheadline">
    <w:name w:val="vitstoryheadline"/>
    <w:rsid w:val="00B24776"/>
  </w:style>
  <w:style w:type="character" w:customStyle="1" w:styleId="CharacterStyle14">
    <w:name w:val="Character Style 14"/>
    <w:rsid w:val="00B24776"/>
    <w:rPr>
      <w:rFonts w:ascii="Arial Narrow" w:hAnsi="Arial Narrow" w:cs="Arial Narrow"/>
      <w:b/>
      <w:bCs/>
      <w:sz w:val="20"/>
      <w:szCs w:val="20"/>
    </w:rPr>
  </w:style>
  <w:style w:type="paragraph" w:customStyle="1" w:styleId="Style77">
    <w:name w:val="Style 77"/>
    <w:basedOn w:val="Normal"/>
    <w:rsid w:val="00B24776"/>
    <w:pPr>
      <w:widowControl w:val="0"/>
      <w:autoSpaceDE w:val="0"/>
      <w:autoSpaceDN w:val="0"/>
      <w:spacing w:line="192" w:lineRule="auto"/>
    </w:pPr>
    <w:rPr>
      <w:rFonts w:ascii="Arial Narrow" w:eastAsia="Times New Roman" w:hAnsi="Arial Narrow" w:cs="Arial Narrow"/>
      <w:b/>
      <w:bCs/>
      <w:szCs w:val="20"/>
      <w:lang w:eastAsia="ko-KR"/>
    </w:rPr>
  </w:style>
  <w:style w:type="paragraph" w:customStyle="1" w:styleId="Style109">
    <w:name w:val="Style 109"/>
    <w:basedOn w:val="Normal"/>
    <w:rsid w:val="00B24776"/>
    <w:pPr>
      <w:widowControl w:val="0"/>
      <w:autoSpaceDE w:val="0"/>
      <w:autoSpaceDN w:val="0"/>
      <w:spacing w:before="504"/>
    </w:pPr>
    <w:rPr>
      <w:rFonts w:ascii="Arial" w:eastAsia="Times New Roman" w:hAnsi="Arial"/>
      <w:b/>
      <w:bCs/>
      <w:sz w:val="6"/>
      <w:szCs w:val="6"/>
      <w:lang w:eastAsia="ko-KR"/>
    </w:rPr>
  </w:style>
  <w:style w:type="paragraph" w:customStyle="1" w:styleId="attribution">
    <w:name w:val="attribution"/>
    <w:basedOn w:val="Normal"/>
    <w:rsid w:val="00B24776"/>
    <w:pPr>
      <w:spacing w:before="100" w:beforeAutospacing="1" w:after="100" w:afterAutospacing="1"/>
    </w:pPr>
    <w:rPr>
      <w:rFonts w:ascii="Cambria" w:eastAsia="Times New Roman" w:hAnsi="Cambria"/>
      <w:sz w:val="24"/>
      <w:lang w:eastAsia="ko-KR"/>
    </w:rPr>
  </w:style>
  <w:style w:type="paragraph" w:customStyle="1" w:styleId="loose">
    <w:name w:val="loose"/>
    <w:basedOn w:val="Normal"/>
    <w:rsid w:val="00B24776"/>
    <w:pPr>
      <w:spacing w:before="100" w:beforeAutospacing="1" w:after="100" w:afterAutospacing="1"/>
    </w:pPr>
    <w:rPr>
      <w:rFonts w:ascii="Cambria" w:eastAsia="Times New Roman" w:hAnsi="Cambria"/>
      <w:sz w:val="24"/>
      <w:lang w:eastAsia="ko-KR"/>
    </w:rPr>
  </w:style>
  <w:style w:type="character" w:customStyle="1" w:styleId="hit">
    <w:name w:val="hit"/>
    <w:rsid w:val="00B24776"/>
  </w:style>
  <w:style w:type="character" w:customStyle="1" w:styleId="verdana">
    <w:name w:val="verdana"/>
    <w:rsid w:val="00B24776"/>
  </w:style>
  <w:style w:type="paragraph" w:customStyle="1" w:styleId="TagCite">
    <w:name w:val="Tag/Cite"/>
    <w:basedOn w:val="Normal"/>
    <w:link w:val="TagCiteChar"/>
    <w:rsid w:val="00B24776"/>
    <w:rPr>
      <w:rFonts w:ascii="Cambria" w:eastAsia="Times New Roman" w:hAnsi="Cambria"/>
      <w:b/>
      <w:sz w:val="24"/>
      <w:szCs w:val="20"/>
      <w:lang w:eastAsia="ko-KR"/>
    </w:rPr>
  </w:style>
  <w:style w:type="character" w:customStyle="1" w:styleId="TagCiteChar">
    <w:name w:val="Tag/Cite Char"/>
    <w:link w:val="TagCite"/>
    <w:rsid w:val="00B24776"/>
    <w:rPr>
      <w:rFonts w:ascii="Cambria" w:eastAsia="Times New Roman" w:hAnsi="Cambria" w:cs="Calibri"/>
      <w:b/>
      <w:sz w:val="24"/>
      <w:szCs w:val="20"/>
      <w:lang w:eastAsia="ko-KR"/>
    </w:rPr>
  </w:style>
  <w:style w:type="paragraph" w:customStyle="1" w:styleId="Style4">
    <w:name w:val="Style4"/>
    <w:basedOn w:val="Normal"/>
    <w:link w:val="Style4Char"/>
    <w:rsid w:val="00B24776"/>
    <w:rPr>
      <w:rFonts w:ascii="Arial Narrow" w:eastAsia="Times New Roman" w:hAnsi="Arial Narrow"/>
      <w:u w:val="single"/>
      <w:lang w:eastAsia="ko-KR"/>
    </w:rPr>
  </w:style>
  <w:style w:type="character" w:customStyle="1" w:styleId="Style4Char">
    <w:name w:val="Style4 Char"/>
    <w:link w:val="Style4"/>
    <w:locked/>
    <w:rsid w:val="00B24776"/>
    <w:rPr>
      <w:rFonts w:ascii="Arial Narrow" w:eastAsia="Times New Roman" w:hAnsi="Arial Narrow" w:cs="Calibri"/>
      <w:u w:val="single"/>
      <w:lang w:eastAsia="ko-KR"/>
    </w:rPr>
  </w:style>
  <w:style w:type="paragraph" w:customStyle="1" w:styleId="Style25">
    <w:name w:val="Style25"/>
    <w:basedOn w:val="Normal"/>
    <w:rsid w:val="00B24776"/>
    <w:pPr>
      <w:widowControl w:val="0"/>
      <w:autoSpaceDE w:val="0"/>
      <w:autoSpaceDN w:val="0"/>
      <w:adjustRightInd w:val="0"/>
      <w:spacing w:line="240" w:lineRule="exact"/>
    </w:pPr>
    <w:rPr>
      <w:rFonts w:ascii="Cambria" w:eastAsia="Malgun Gothic" w:hAnsi="Cambria"/>
      <w:sz w:val="24"/>
      <w:lang w:eastAsia="ko-KR"/>
    </w:rPr>
  </w:style>
  <w:style w:type="character" w:customStyle="1" w:styleId="FontStyle33">
    <w:name w:val="Font Style33"/>
    <w:rsid w:val="00B24776"/>
    <w:rPr>
      <w:rFonts w:ascii="Times New Roman" w:hAnsi="Times New Roman" w:cs="Times New Roman"/>
      <w:b/>
      <w:bCs/>
      <w:sz w:val="18"/>
      <w:szCs w:val="18"/>
    </w:rPr>
  </w:style>
  <w:style w:type="character" w:customStyle="1" w:styleId="FontStyle37">
    <w:name w:val="Font Style37"/>
    <w:rsid w:val="00B24776"/>
    <w:rPr>
      <w:rFonts w:ascii="Times New Roman" w:hAnsi="Times New Roman" w:cs="Times New Roman"/>
      <w:sz w:val="18"/>
      <w:szCs w:val="18"/>
    </w:rPr>
  </w:style>
  <w:style w:type="character" w:customStyle="1" w:styleId="FontStyle45">
    <w:name w:val="Font Style45"/>
    <w:rsid w:val="00B24776"/>
    <w:rPr>
      <w:rFonts w:ascii="Times New Roman" w:hAnsi="Times New Roman" w:cs="Times New Roman"/>
      <w:sz w:val="22"/>
      <w:szCs w:val="22"/>
    </w:rPr>
  </w:style>
  <w:style w:type="character" w:customStyle="1" w:styleId="FontStyle46">
    <w:name w:val="Font Style46"/>
    <w:rsid w:val="00B24776"/>
    <w:rPr>
      <w:rFonts w:ascii="Times New Roman" w:hAnsi="Times New Roman" w:cs="Times New Roman"/>
      <w:b/>
      <w:bCs/>
      <w:sz w:val="22"/>
      <w:szCs w:val="22"/>
    </w:rPr>
  </w:style>
  <w:style w:type="paragraph" w:customStyle="1" w:styleId="Style12">
    <w:name w:val="Style12"/>
    <w:basedOn w:val="Normal"/>
    <w:rsid w:val="00B24776"/>
    <w:pPr>
      <w:widowControl w:val="0"/>
      <w:autoSpaceDE w:val="0"/>
      <w:autoSpaceDN w:val="0"/>
      <w:adjustRightInd w:val="0"/>
      <w:spacing w:line="278" w:lineRule="exact"/>
    </w:pPr>
    <w:rPr>
      <w:rFonts w:ascii="Cambria" w:eastAsia="Malgun Gothic" w:hAnsi="Cambria"/>
      <w:sz w:val="24"/>
      <w:lang w:eastAsia="ko-KR"/>
    </w:rPr>
  </w:style>
  <w:style w:type="paragraph" w:customStyle="1" w:styleId="Style15">
    <w:name w:val="Style15"/>
    <w:basedOn w:val="Normal"/>
    <w:rsid w:val="00B24776"/>
    <w:pPr>
      <w:widowControl w:val="0"/>
      <w:autoSpaceDE w:val="0"/>
      <w:autoSpaceDN w:val="0"/>
      <w:adjustRightInd w:val="0"/>
      <w:spacing w:line="276" w:lineRule="exact"/>
      <w:ind w:firstLine="125"/>
    </w:pPr>
    <w:rPr>
      <w:rFonts w:ascii="Cambria" w:eastAsia="Malgun Gothic" w:hAnsi="Cambria"/>
      <w:sz w:val="24"/>
      <w:lang w:eastAsia="ko-KR"/>
    </w:rPr>
  </w:style>
  <w:style w:type="character" w:customStyle="1" w:styleId="FontStyle42">
    <w:name w:val="Font Style42"/>
    <w:rsid w:val="00B24776"/>
    <w:rPr>
      <w:rFonts w:ascii="Times New Roman" w:hAnsi="Times New Roman" w:cs="Times New Roman"/>
      <w:sz w:val="18"/>
      <w:szCs w:val="18"/>
    </w:rPr>
  </w:style>
  <w:style w:type="paragraph" w:customStyle="1" w:styleId="Style26">
    <w:name w:val="Style26"/>
    <w:basedOn w:val="Normal"/>
    <w:rsid w:val="00B24776"/>
    <w:pPr>
      <w:widowControl w:val="0"/>
      <w:autoSpaceDE w:val="0"/>
      <w:autoSpaceDN w:val="0"/>
      <w:adjustRightInd w:val="0"/>
      <w:jc w:val="both"/>
    </w:pPr>
    <w:rPr>
      <w:rFonts w:ascii="Cambria" w:eastAsia="Malgun Gothic" w:hAnsi="Cambria"/>
      <w:sz w:val="24"/>
      <w:lang w:eastAsia="ko-KR"/>
    </w:rPr>
  </w:style>
  <w:style w:type="character" w:customStyle="1" w:styleId="FontStyle36">
    <w:name w:val="Font Style36"/>
    <w:rsid w:val="00B24776"/>
    <w:rPr>
      <w:rFonts w:ascii="Times New Roman" w:hAnsi="Times New Roman" w:cs="Times New Roman"/>
      <w:sz w:val="12"/>
      <w:szCs w:val="12"/>
    </w:rPr>
  </w:style>
  <w:style w:type="character" w:customStyle="1" w:styleId="FontStyle38">
    <w:name w:val="Font Style38"/>
    <w:rsid w:val="00B24776"/>
    <w:rPr>
      <w:rFonts w:ascii="Times New Roman" w:hAnsi="Times New Roman" w:cs="Times New Roman"/>
      <w:b/>
      <w:bCs/>
      <w:smallCaps/>
      <w:sz w:val="26"/>
      <w:szCs w:val="26"/>
    </w:rPr>
  </w:style>
  <w:style w:type="paragraph" w:customStyle="1" w:styleId="Style8">
    <w:name w:val="Style8"/>
    <w:basedOn w:val="Normal"/>
    <w:rsid w:val="00B24776"/>
    <w:pPr>
      <w:widowControl w:val="0"/>
      <w:autoSpaceDE w:val="0"/>
      <w:autoSpaceDN w:val="0"/>
      <w:adjustRightInd w:val="0"/>
      <w:spacing w:line="274" w:lineRule="exact"/>
      <w:jc w:val="both"/>
    </w:pPr>
    <w:rPr>
      <w:rFonts w:ascii="Cambria" w:eastAsia="Malgun Gothic" w:hAnsi="Cambria"/>
      <w:sz w:val="24"/>
      <w:lang w:eastAsia="ko-KR"/>
    </w:rPr>
  </w:style>
  <w:style w:type="character" w:customStyle="1" w:styleId="FontStyle34">
    <w:name w:val="Font Style34"/>
    <w:rsid w:val="00B24776"/>
    <w:rPr>
      <w:rFonts w:ascii="Times New Roman" w:hAnsi="Times New Roman" w:cs="Times New Roman"/>
      <w:sz w:val="18"/>
      <w:szCs w:val="18"/>
    </w:rPr>
  </w:style>
  <w:style w:type="character" w:customStyle="1" w:styleId="FontStyle26">
    <w:name w:val="Font Style26"/>
    <w:rsid w:val="00B24776"/>
    <w:rPr>
      <w:rFonts w:ascii="Verdana" w:hAnsi="Verdana" w:cs="Verdana"/>
      <w:spacing w:val="20"/>
      <w:sz w:val="18"/>
      <w:szCs w:val="18"/>
    </w:rPr>
  </w:style>
  <w:style w:type="character" w:customStyle="1" w:styleId="updated-short-citation">
    <w:name w:val="updated-short-citation"/>
    <w:rsid w:val="00B24776"/>
  </w:style>
  <w:style w:type="character" w:customStyle="1" w:styleId="Cite-WFU">
    <w:name w:val="Cite-WFU"/>
    <w:uiPriority w:val="1"/>
    <w:qFormat/>
    <w:rsid w:val="00B24776"/>
    <w:rPr>
      <w:rFonts w:ascii="Cambria" w:hAnsi="Cambria"/>
      <w:b/>
      <w:caps w:val="0"/>
      <w:smallCaps w:val="0"/>
      <w:sz w:val="24"/>
      <w:u w:val="none"/>
      <w:bdr w:val="none" w:sz="0" w:space="0" w:color="auto"/>
      <w:shd w:val="clear" w:color="auto" w:fill="BEFF7D"/>
    </w:rPr>
  </w:style>
  <w:style w:type="character" w:customStyle="1" w:styleId="UnderlineChar2">
    <w:name w:val="Underline Char2"/>
    <w:rsid w:val="00B24776"/>
    <w:rPr>
      <w:rFonts w:ascii="Arial Narrow" w:eastAsia="Times New Roman" w:hAnsi="Arial Narrow"/>
      <w:szCs w:val="24"/>
      <w:u w:val="single"/>
      <w:lang w:eastAsia="en-US"/>
    </w:rPr>
  </w:style>
  <w:style w:type="character" w:customStyle="1" w:styleId="DebateUnderline">
    <w:name w:val="Debate Underline"/>
    <w:rsid w:val="00B24776"/>
    <w:rPr>
      <w:rFonts w:ascii="Times New Roman" w:hAnsi="Times New Roman"/>
      <w:sz w:val="24"/>
      <w:u w:val="thick"/>
    </w:rPr>
  </w:style>
  <w:style w:type="character" w:customStyle="1" w:styleId="SmallFontChar">
    <w:name w:val="Small Font Char"/>
    <w:link w:val="SmallFont"/>
    <w:locked/>
    <w:rsid w:val="00B24776"/>
    <w:rPr>
      <w:sz w:val="14"/>
      <w:szCs w:val="18"/>
    </w:rPr>
  </w:style>
  <w:style w:type="paragraph" w:customStyle="1" w:styleId="SmallFont">
    <w:name w:val="Small Font"/>
    <w:basedOn w:val="Normal"/>
    <w:link w:val="SmallFontChar"/>
    <w:rsid w:val="00B24776"/>
    <w:pPr>
      <w:spacing w:after="200"/>
      <w:contextualSpacing/>
      <w:jc w:val="both"/>
    </w:pPr>
    <w:rPr>
      <w:rFonts w:asciiTheme="minorHAnsi" w:hAnsiTheme="minorHAnsi" w:cstheme="minorBidi"/>
      <w:sz w:val="14"/>
      <w:szCs w:val="18"/>
    </w:rPr>
  </w:style>
  <w:style w:type="character" w:customStyle="1" w:styleId="Style11pt">
    <w:name w:val="Style 11 pt"/>
    <w:basedOn w:val="DefaultParagraphFont"/>
    <w:rsid w:val="00B24776"/>
    <w:rPr>
      <w:sz w:val="20"/>
    </w:rPr>
  </w:style>
  <w:style w:type="paragraph" w:customStyle="1" w:styleId="Style1">
    <w:name w:val="Style1"/>
    <w:basedOn w:val="Normal"/>
    <w:link w:val="Style1Char"/>
    <w:rsid w:val="00B24776"/>
    <w:rPr>
      <w:rFonts w:eastAsia="SimSun"/>
      <w:szCs w:val="24"/>
      <w:u w:val="single"/>
      <w:lang w:eastAsia="zh-CN"/>
    </w:rPr>
  </w:style>
  <w:style w:type="character" w:customStyle="1" w:styleId="Style1Char">
    <w:name w:val="Style1 Char"/>
    <w:link w:val="Style1"/>
    <w:rsid w:val="00B24776"/>
    <w:rPr>
      <w:rFonts w:ascii="Calibri" w:eastAsia="SimSun" w:hAnsi="Calibri" w:cs="Calibri"/>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com/research/buttonTFLink?_m=8541fbf7a7f5554ca588059b132acd17&amp;_xfercite=%3ccite%20cc%3d%22USA%22%3e%3c%21%5bCDATA%5b367%20U.S.%20App.%20D.C.%203%5d%5d%3e%3c%2fcite%3e&amp;_butType=3&amp;_butStat=2&amp;_butNum=105&amp;_butInline=1&amp;_butinfo=%3ccite%20cc%3d%22USA%22%3e%3c%21%5bCDATA%5b370%20F.3d%201%2cat%2013%5d%5d%3e%3c%2fcite%3e&amp;_fmtstr=FULL&amp;docnum=14&amp;_startdoc=1&amp;wchp=dGLbVlz-zSkAW&amp;_md5=78fdfe9d48c7b91d7659b90c0198707e" TargetMode="External"/><Relationship Id="rId18" Type="http://schemas.openxmlformats.org/officeDocument/2006/relationships/hyperlink" Target="http://www.foreignaffairs.com/articles/138141/omar-s-bashir/who-watches-the-drones" TargetMode="External"/><Relationship Id="rId3" Type="http://schemas.openxmlformats.org/officeDocument/2006/relationships/customXml" Target="../customXml/item3.xml"/><Relationship Id="rId21" Type="http://schemas.openxmlformats.org/officeDocument/2006/relationships/hyperlink" Target="http://www.mcclatchydc.com/2013/03/19/186309/obama-turning-to-executive-power.html" TargetMode="External"/><Relationship Id="rId7" Type="http://schemas.openxmlformats.org/officeDocument/2006/relationships/webSettings" Target="webSettings.xml"/><Relationship Id="rId12" Type="http://schemas.openxmlformats.org/officeDocument/2006/relationships/hyperlink" Target="http://www.lexis.com/research/buttonTFLink?_m=8541fbf7a7f5554ca588059b132acd17&amp;_xfercite=%3ccite%20cc%3d%22USA%22%3e%3c%21%5bCDATA%5b367%20U.S.%20App.%20D.C.%203%5d%5d%3e%3c%2fcite%3e&amp;_butType=3&amp;_butStat=2&amp;_butNum=104&amp;_butInline=1&amp;_butinfo=%3ccite%20cc%3d%22USA%22%3e%3c%21%5bCDATA%5b541%20U.S.%20246%5d%5d%3e%3c%2fcite%3e&amp;_fmtstr=FULL&amp;docnum=14&amp;_startdoc=1&amp;wchp=dGLbVlz-zSkAW&amp;_md5=48f016ea3eabfdb898b67b348b11662c" TargetMode="External"/><Relationship Id="rId17" Type="http://schemas.openxmlformats.org/officeDocument/2006/relationships/hyperlink" Target="http://www.suntimes.com/news/world/21669499-418/us-pak-ease-ties-kerry-hints-drones-could-end.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thelawdictionary.org/legislation/" TargetMode="External"/><Relationship Id="rId20" Type="http://schemas.openxmlformats.org/officeDocument/2006/relationships/hyperlink" Target="http://www.cato-unbound.org/2012/01/11/benjamin-wittes-ritika-singh/drones-are-challenge-opportun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com/research/buttonTFLink?_m=8541fbf7a7f5554ca588059b132acd17&amp;_xfercite=%3ccite%20cc%3d%22USA%22%3e%3c%21%5bCDATA%5b367%20U.S.%20App.%20D.C.%203%5d%5d%3e%3c%2fcite%3e&amp;_butType=4&amp;_butStat=0&amp;_butNum=103&amp;_butInline=1&amp;_butinfo=42%20U.S.C.%207411&amp;_fmtstr=FULL&amp;docnum=14&amp;_startdoc=1&amp;wchp=dGLbVlz-zSkAW&amp;_md5=1f89a0e47b1996a5400e8d865d8da08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thelawdictionary.org/statutory-restriction/" TargetMode="External"/><Relationship Id="rId23" Type="http://schemas.openxmlformats.org/officeDocument/2006/relationships/hyperlink" Target="http://www.lawschool.cornell.edu/research/cornell-law-review/upload/Druck-final.pdf" TargetMode="External"/><Relationship Id="rId10"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19" Type="http://schemas.openxmlformats.org/officeDocument/2006/relationships/hyperlink" Target="http://usacac.army.mil/CAC2/MilitaryReview/Archives/English/MilitaryReview_20130430_art00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com/research/buttonTFLink?_m=8541fbf7a7f5554ca588059b132acd17&amp;_xfercite=%3ccite%20cc%3d%22USA%22%3e%3c%21%5bCDATA%5b367%20U.S.%20App.%20D.C.%203%5d%5d%3e%3c%2fcite%3e&amp;_butType=3&amp;_butStat=2&amp;_butNum=106&amp;_butInline=1&amp;_butinfo=%3ccite%20cc%3d%22USA%22%3e%3c%21%5bCDATA%5b342%20U.S.%20App.%20D.C.%207%5d%5d%3e%3c%2fcite%3e&amp;_fmtstr=FULL&amp;docnum=14&amp;_startdoc=1&amp;wchp=dGLbVlz-zSkAW&amp;_md5=fb18ff0b92931ac00621d88dae997e67" TargetMode="External"/><Relationship Id="rId22" Type="http://schemas.openxmlformats.org/officeDocument/2006/relationships/hyperlink" Target="http://www.lawfareblog.com/wiki/the-lawfare-wiki-document-library/targeted-killing/effects-of-particular-tactic-on-issues-related-to-targeted-kill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raf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26</Pages>
  <Words>32686</Words>
  <Characters>186315</Characters>
  <Application>Microsoft Office Word</Application>
  <DocSecurity>0</DocSecurity>
  <Lines>1552</Lines>
  <Paragraphs>437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218564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Moir, Alexandra</cp:lastModifiedBy>
  <cp:revision>2</cp:revision>
  <dcterms:created xsi:type="dcterms:W3CDTF">2014-03-15T03:22:00Z</dcterms:created>
  <dcterms:modified xsi:type="dcterms:W3CDTF">2014-03-15T03:22:00Z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